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4159" w:type="dxa"/>
        <w:tblInd w:w="720" w:type="dxa"/>
        <w:tblLook w:val="04A0" w:firstRow="1" w:lastRow="0" w:firstColumn="1" w:lastColumn="0" w:noHBand="0" w:noVBand="1"/>
      </w:tblPr>
      <w:tblGrid>
        <w:gridCol w:w="2067"/>
        <w:gridCol w:w="3797"/>
        <w:gridCol w:w="3520"/>
        <w:gridCol w:w="2524"/>
        <w:gridCol w:w="2251"/>
      </w:tblGrid>
      <w:tr w:rsidR="005500F2" w:rsidTr="00635EE9">
        <w:tc>
          <w:tcPr>
            <w:tcW w:w="1978" w:type="dxa"/>
          </w:tcPr>
          <w:p w:rsidR="00635EE9" w:rsidRDefault="00635EE9" w:rsidP="00635EE9">
            <w:pPr>
              <w:pStyle w:val="a3"/>
              <w:ind w:left="0" w:firstLine="0"/>
              <w:jc w:val="center"/>
              <w:rPr>
                <w:rFonts w:eastAsiaTheme="minorEastAsia"/>
                <w:color w:val="000000" w:themeColor="text1"/>
                <w:shd w:val="clear" w:color="auto" w:fill="FFFFFF"/>
              </w:rPr>
            </w:pPr>
            <w:r>
              <w:rPr>
                <w:rFonts w:eastAsiaTheme="minorEastAsia"/>
                <w:color w:val="000000" w:themeColor="text1"/>
                <w:shd w:val="clear" w:color="auto" w:fill="FFFFFF"/>
              </w:rPr>
              <w:t>Название распределения</w:t>
            </w:r>
          </w:p>
        </w:tc>
        <w:tc>
          <w:tcPr>
            <w:tcW w:w="3818" w:type="dxa"/>
          </w:tcPr>
          <w:p w:rsidR="00635EE9" w:rsidRDefault="00635EE9" w:rsidP="00635EE9">
            <w:pPr>
              <w:pStyle w:val="a3"/>
              <w:ind w:left="0" w:firstLine="0"/>
              <w:jc w:val="center"/>
              <w:rPr>
                <w:rFonts w:eastAsiaTheme="minorEastAsia"/>
                <w:color w:val="000000" w:themeColor="text1"/>
                <w:shd w:val="clear" w:color="auto" w:fill="FFFFFF"/>
              </w:rPr>
            </w:pPr>
            <w:r>
              <w:rPr>
                <w:rFonts w:eastAsiaTheme="minorEastAsia"/>
                <w:color w:val="000000" w:themeColor="text1"/>
                <w:shd w:val="clear" w:color="auto" w:fill="FFFFFF"/>
              </w:rPr>
              <w:t>Функция плотности и график</w:t>
            </w:r>
          </w:p>
        </w:tc>
        <w:tc>
          <w:tcPr>
            <w:tcW w:w="3544" w:type="dxa"/>
          </w:tcPr>
          <w:p w:rsidR="00635EE9" w:rsidRDefault="00635EE9" w:rsidP="00635EE9">
            <w:pPr>
              <w:pStyle w:val="a3"/>
              <w:ind w:left="0" w:firstLine="0"/>
              <w:jc w:val="center"/>
              <w:rPr>
                <w:rFonts w:eastAsiaTheme="minorEastAsia"/>
                <w:color w:val="000000" w:themeColor="text1"/>
                <w:shd w:val="clear" w:color="auto" w:fill="FFFFFF"/>
              </w:rPr>
            </w:pPr>
            <w:r>
              <w:rPr>
                <w:rFonts w:eastAsiaTheme="minorEastAsia"/>
                <w:color w:val="000000" w:themeColor="text1"/>
                <w:shd w:val="clear" w:color="auto" w:fill="FFFFFF"/>
              </w:rPr>
              <w:t>Функция распределения и график</w:t>
            </w:r>
          </w:p>
        </w:tc>
        <w:tc>
          <w:tcPr>
            <w:tcW w:w="2551" w:type="dxa"/>
          </w:tcPr>
          <w:p w:rsidR="00635EE9" w:rsidRDefault="00635EE9" w:rsidP="00635EE9">
            <w:pPr>
              <w:pStyle w:val="a3"/>
              <w:ind w:left="0" w:firstLine="0"/>
              <w:jc w:val="center"/>
              <w:rPr>
                <w:rFonts w:eastAsiaTheme="minorEastAsia"/>
                <w:color w:val="000000" w:themeColor="text1"/>
                <w:shd w:val="clear" w:color="auto" w:fill="FFFFFF"/>
              </w:rPr>
            </w:pPr>
            <w:r>
              <w:rPr>
                <w:rFonts w:eastAsiaTheme="minorEastAsia"/>
                <w:color w:val="000000" w:themeColor="text1"/>
                <w:shd w:val="clear" w:color="auto" w:fill="FFFFFF"/>
              </w:rPr>
              <w:t>Числовые характеристики</w:t>
            </w:r>
          </w:p>
        </w:tc>
        <w:tc>
          <w:tcPr>
            <w:tcW w:w="2268" w:type="dxa"/>
          </w:tcPr>
          <w:p w:rsidR="00635EE9" w:rsidRPr="00F06D6F" w:rsidRDefault="00F06D6F" w:rsidP="00F06D6F">
            <w:pPr>
              <w:pStyle w:val="a3"/>
              <w:ind w:left="0" w:firstLine="0"/>
              <w:jc w:val="center"/>
              <w:rPr>
                <w:rFonts w:eastAsiaTheme="minorEastAsia"/>
                <w:color w:val="000000" w:themeColor="text1"/>
                <w:shd w:val="clear" w:color="auto" w:fill="FFFFFF"/>
              </w:rPr>
            </w:pPr>
            <w:r>
              <w:rPr>
                <w:rFonts w:eastAsiaTheme="minorEastAsia"/>
                <w:color w:val="000000" w:themeColor="text1"/>
                <w:shd w:val="clear" w:color="auto" w:fill="FFFFFF"/>
              </w:rPr>
              <w:t>Применение распределения</w:t>
            </w:r>
          </w:p>
        </w:tc>
      </w:tr>
      <w:tr w:rsidR="005500F2" w:rsidTr="00635EE9">
        <w:tc>
          <w:tcPr>
            <w:tcW w:w="1978" w:type="dxa"/>
          </w:tcPr>
          <w:p w:rsidR="00185535" w:rsidRDefault="00185535" w:rsidP="00185535">
            <w:pPr>
              <w:pStyle w:val="a3"/>
              <w:ind w:left="0" w:firstLine="0"/>
              <w:jc w:val="center"/>
              <w:rPr>
                <w:rFonts w:eastAsiaTheme="minorEastAsia"/>
                <w:color w:val="000000" w:themeColor="text1"/>
                <w:shd w:val="clear" w:color="auto" w:fill="FFFFFF"/>
              </w:rPr>
            </w:pPr>
            <w:r>
              <w:rPr>
                <w:rFonts w:eastAsiaTheme="minorEastAsia"/>
                <w:color w:val="000000" w:themeColor="text1"/>
                <w:shd w:val="clear" w:color="auto" w:fill="FFFFFF"/>
              </w:rPr>
              <w:t>1</w:t>
            </w:r>
          </w:p>
          <w:p w:rsidR="00635EE9" w:rsidRDefault="003B652D" w:rsidP="003B652D">
            <w:pPr>
              <w:pStyle w:val="a3"/>
              <w:ind w:left="0" w:firstLine="0"/>
              <w:jc w:val="left"/>
              <w:rPr>
                <w:rFonts w:eastAsiaTheme="minorEastAsia"/>
                <w:color w:val="000000" w:themeColor="text1"/>
                <w:shd w:val="clear" w:color="auto" w:fill="FFFFFF"/>
              </w:rPr>
            </w:pPr>
            <w:r>
              <w:rPr>
                <w:rFonts w:eastAsiaTheme="minorEastAsia"/>
                <w:color w:val="000000" w:themeColor="text1"/>
                <w:shd w:val="clear" w:color="auto" w:fill="FFFFFF"/>
              </w:rPr>
              <w:t>Равномерное</w:t>
            </w:r>
            <w:r w:rsidR="00820B66">
              <w:rPr>
                <w:rFonts w:eastAsiaTheme="minorEastAsia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eastAsiaTheme="minorEastAsia"/>
                <w:color w:val="000000" w:themeColor="text1"/>
                <w:shd w:val="clear" w:color="auto" w:fill="FFFFFF"/>
              </w:rPr>
              <w:t>распределение</w:t>
            </w:r>
            <w:r w:rsidR="00635EE9">
              <w:rPr>
                <w:rFonts w:eastAsiaTheme="minorEastAsia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3818" w:type="dxa"/>
          </w:tcPr>
          <w:p w:rsidR="00635EE9" w:rsidRPr="00D60A2D" w:rsidRDefault="00635EE9" w:rsidP="00635EE9">
            <w:pPr>
              <w:pStyle w:val="a3"/>
              <w:ind w:left="0" w:firstLine="0"/>
              <w:jc w:val="left"/>
              <w:rPr>
                <w:rFonts w:eastAsiaTheme="minorEastAsia"/>
                <w:i/>
                <w:color w:val="000000" w:themeColor="text1"/>
                <w:shd w:val="clear" w:color="auto" w:fill="FFFFFF"/>
                <w:lang w:val="en-US"/>
              </w:rPr>
            </w:pPr>
            <m:oMathPara>
              <m:oMath>
                <m:r>
                  <m:rPr>
                    <m:nor/>
                  </m:rPr>
                  <w:rPr>
                    <w:rFonts w:eastAsiaTheme="minorEastAsia"/>
                    <w:color w:val="000000" w:themeColor="text1"/>
                    <w:shd w:val="clear" w:color="auto" w:fill="FFFFFF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hd w:val="clear" w:color="auto" w:fill="FFFFFF"/>
                      </w:rPr>
                      <m:t>x</m:t>
                    </m:r>
                  </m:e>
                </m:d>
                <m:r>
                  <m:rPr>
                    <m:nor/>
                  </m:rPr>
                  <w:rPr>
                    <w:rFonts w:eastAsiaTheme="minorEastAsia"/>
                    <w:color w:val="000000" w:themeColor="text1"/>
                    <w:shd w:val="clear" w:color="auto" w:fill="FFFFFF"/>
                    <w:lang w:val="en-US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color w:val="000000" w:themeColor="text1"/>
                            <w:shd w:val="clear" w:color="auto" w:fill="FFFFFF"/>
                          </w:rPr>
                        </m:ctrlPr>
                      </m:eqArr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 w:themeColor="text1"/>
                                <w:shd w:val="clear" w:color="auto" w:fill="FFFFFF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eastAsiaTheme="minorEastAsia"/>
                                <w:color w:val="000000" w:themeColor="text1"/>
                                <w:shd w:val="clear" w:color="auto" w:fill="FFFFFF"/>
                                <w:lang w:val="en-US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eastAsiaTheme="minorEastAsia"/>
                                <w:i/>
                                <w:color w:val="000000" w:themeColor="text1"/>
                                <w:shd w:val="clear" w:color="auto" w:fill="FFFFFF"/>
                                <w:lang w:val="en-US"/>
                              </w:rPr>
                              <m:t>b</m:t>
                            </m:r>
                            <m:r>
                              <m:rPr>
                                <m:nor/>
                              </m:rPr>
                              <w:rPr>
                                <w:rFonts w:eastAsiaTheme="minorEastAsia"/>
                                <w:color w:val="000000" w:themeColor="text1"/>
                                <w:shd w:val="clear" w:color="auto" w:fill="FFFFFF"/>
                                <w:lang w:val="en-US"/>
                              </w:rPr>
                              <m:t>-</m:t>
                            </m:r>
                            <m:r>
                              <m:rPr>
                                <m:nor/>
                              </m:rPr>
                              <w:rPr>
                                <w:rFonts w:eastAsiaTheme="minorEastAsia"/>
                                <w:i/>
                                <w:color w:val="000000" w:themeColor="text1"/>
                                <w:shd w:val="clear" w:color="auto" w:fill="FFFFFF"/>
                                <w:lang w:val="en-US"/>
                              </w:rPr>
                              <m:t>a</m:t>
                            </m:r>
                          </m:den>
                        </m:f>
                        <m:r>
                          <m:rPr>
                            <m:nor/>
                          </m:rPr>
                          <w:rPr>
                            <w:rFonts w:eastAsiaTheme="minorEastAsia"/>
                            <w:color w:val="000000" w:themeColor="text1"/>
                            <w:shd w:val="clear" w:color="auto" w:fill="FFFFFF"/>
                            <w:lang w:val="en-US"/>
                          </w:rPr>
                          <m:t xml:space="preserve">, </m:t>
                        </m:r>
                        <m:r>
                          <m:rPr>
                            <m:nor/>
                          </m:rPr>
                          <w:rPr>
                            <w:rFonts w:eastAsiaTheme="minorEastAsia"/>
                            <w:color w:val="000000" w:themeColor="text1"/>
                            <w:shd w:val="clear" w:color="auto" w:fill="FFFFFF"/>
                          </w:rPr>
                          <m:t>если</m:t>
                        </m:r>
                        <m:r>
                          <m:rPr>
                            <m:nor/>
                          </m:rPr>
                          <w:rPr>
                            <w:rFonts w:eastAsiaTheme="minorEastAsia"/>
                            <w:color w:val="000000" w:themeColor="text1"/>
                            <w:shd w:val="clear" w:color="auto" w:fill="FFFFFF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eastAsiaTheme="minorEastAsia"/>
                            <w:i/>
                            <w:color w:val="000000" w:themeColor="text1"/>
                            <w:shd w:val="clear" w:color="auto" w:fill="FFFFFF"/>
                            <w:lang w:val="en-US"/>
                          </w:rPr>
                          <m:t>a</m:t>
                        </m:r>
                        <m:r>
                          <m:rPr>
                            <m:nor/>
                          </m:rPr>
                          <w:rPr>
                            <w:rFonts w:eastAsiaTheme="minorEastAsia"/>
                            <w:color w:val="000000" w:themeColor="text1"/>
                            <w:shd w:val="clear" w:color="auto" w:fill="FFFFFF"/>
                            <w:lang w:val="en-US"/>
                          </w:rPr>
                          <m:t>≤</m:t>
                        </m:r>
                        <m:r>
                          <m:rPr>
                            <m:nor/>
                          </m:rPr>
                          <w:rPr>
                            <w:rFonts w:eastAsiaTheme="minorEastAsia"/>
                            <w:i/>
                            <w:color w:val="000000" w:themeColor="text1"/>
                            <w:shd w:val="clear" w:color="auto" w:fill="FFFFFF"/>
                            <w:lang w:val="en-US"/>
                          </w:rPr>
                          <m:t>x</m:t>
                        </m:r>
                        <m:r>
                          <m:rPr>
                            <m:nor/>
                          </m:rPr>
                          <w:rPr>
                            <w:rFonts w:eastAsiaTheme="minorEastAsia"/>
                            <w:color w:val="000000" w:themeColor="text1"/>
                            <w:shd w:val="clear" w:color="auto" w:fill="FFFFFF"/>
                            <w:lang w:val="en-US"/>
                          </w:rPr>
                          <m:t>≤</m:t>
                        </m:r>
                        <m:r>
                          <m:rPr>
                            <m:nor/>
                          </m:rPr>
                          <w:rPr>
                            <w:rFonts w:eastAsiaTheme="minorEastAsia"/>
                            <w:i/>
                            <w:color w:val="000000" w:themeColor="text1"/>
                            <w:shd w:val="clear" w:color="auto" w:fill="FFFFFF"/>
                            <w:lang w:val="en-US"/>
                          </w:rPr>
                          <m:t>b</m:t>
                        </m:r>
                      </m:e>
                      <m:e>
                        <m:r>
                          <m:rPr>
                            <m:nor/>
                          </m:rPr>
                          <w:rPr>
                            <w:rFonts w:eastAsiaTheme="minorEastAsia"/>
                            <w:color w:val="000000" w:themeColor="text1"/>
                            <w:shd w:val="clear" w:color="auto" w:fill="FFFFFF"/>
                            <w:lang w:val="en-US"/>
                          </w:rPr>
                          <m:t xml:space="preserve">0, </m:t>
                        </m:r>
                        <m:r>
                          <m:rPr>
                            <m:nor/>
                          </m:rPr>
                          <w:rPr>
                            <w:rFonts w:eastAsiaTheme="minorEastAsia"/>
                            <w:color w:val="000000" w:themeColor="text1"/>
                            <w:shd w:val="clear" w:color="auto" w:fill="FFFFFF"/>
                          </w:rPr>
                          <m:t>если</m:t>
                        </m:r>
                        <m:r>
                          <m:rPr>
                            <m:nor/>
                          </m:rPr>
                          <w:rPr>
                            <w:rFonts w:eastAsiaTheme="minorEastAsia"/>
                            <w:color w:val="000000" w:themeColor="text1"/>
                            <w:shd w:val="clear" w:color="auto" w:fill="FFFFFF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eastAsiaTheme="minorEastAsia"/>
                            <w:i/>
                            <w:color w:val="000000" w:themeColor="text1"/>
                            <w:shd w:val="clear" w:color="auto" w:fill="FFFFFF"/>
                            <w:lang w:val="en-US"/>
                          </w:rPr>
                          <m:t>x</m:t>
                        </m:r>
                        <m:r>
                          <m:rPr>
                            <m:nor/>
                          </m:rPr>
                          <w:rPr>
                            <w:rFonts w:eastAsiaTheme="minorEastAsia"/>
                            <w:color w:val="000000" w:themeColor="text1"/>
                            <w:shd w:val="clear" w:color="auto" w:fill="FFFFFF"/>
                            <w:lang w:val="en-US"/>
                          </w:rPr>
                          <m:t>&lt;</m:t>
                        </m:r>
                        <m:r>
                          <m:rPr>
                            <m:nor/>
                          </m:rPr>
                          <w:rPr>
                            <w:rFonts w:eastAsiaTheme="minorEastAsia"/>
                            <w:i/>
                            <w:color w:val="000000" w:themeColor="text1"/>
                            <w:shd w:val="clear" w:color="auto" w:fill="FFFFFF"/>
                            <w:lang w:val="en-US"/>
                          </w:rPr>
                          <m:t>a</m:t>
                        </m:r>
                        <m:r>
                          <m:rPr>
                            <m:nor/>
                          </m:rPr>
                          <w:rPr>
                            <w:rFonts w:eastAsiaTheme="minorEastAsia"/>
                            <w:color w:val="000000" w:themeColor="text1"/>
                            <w:shd w:val="clear" w:color="auto" w:fill="FFFFFF"/>
                            <w:lang w:val="en-US"/>
                          </w:rPr>
                          <m:t xml:space="preserve">, </m:t>
                        </m:r>
                        <m:r>
                          <m:rPr>
                            <m:nor/>
                          </m:rPr>
                          <w:rPr>
                            <w:rFonts w:eastAsiaTheme="minorEastAsia"/>
                            <w:i/>
                            <w:color w:val="000000" w:themeColor="text1"/>
                            <w:shd w:val="clear" w:color="auto" w:fill="FFFFFF"/>
                            <w:lang w:val="en-US"/>
                          </w:rPr>
                          <m:t>x</m:t>
                        </m:r>
                        <m:r>
                          <m:rPr>
                            <m:nor/>
                          </m:rPr>
                          <w:rPr>
                            <w:rFonts w:eastAsiaTheme="minorEastAsia"/>
                            <w:color w:val="000000" w:themeColor="text1"/>
                            <w:shd w:val="clear" w:color="auto" w:fill="FFFFFF"/>
                            <w:lang w:val="en-US"/>
                          </w:rPr>
                          <m:t>&gt;</m:t>
                        </m:r>
                        <m:r>
                          <m:rPr>
                            <m:nor/>
                          </m:rPr>
                          <w:rPr>
                            <w:rFonts w:eastAsiaTheme="minorEastAsia"/>
                            <w:i/>
                            <w:color w:val="000000" w:themeColor="text1"/>
                            <w:shd w:val="clear" w:color="auto" w:fill="FFFFFF"/>
                            <w:lang w:val="en-US"/>
                          </w:rPr>
                          <m:t>b</m:t>
                        </m:r>
                      </m:e>
                    </m:eqArr>
                  </m:e>
                </m:d>
              </m:oMath>
            </m:oMathPara>
          </w:p>
          <w:p w:rsidR="00F06D6F" w:rsidRPr="00D60A2D" w:rsidRDefault="00AE0453" w:rsidP="00635EE9">
            <w:pPr>
              <w:pStyle w:val="a3"/>
              <w:ind w:left="0" w:firstLine="0"/>
              <w:jc w:val="left"/>
              <w:rPr>
                <w:rFonts w:eastAsiaTheme="minorEastAsia"/>
                <w:i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eastAsiaTheme="minorEastAsia"/>
                <w:i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0C34E1" wp14:editId="5355768D">
                      <wp:simplePos x="0" y="0"/>
                      <wp:positionH relativeFrom="column">
                        <wp:posOffset>-404495</wp:posOffset>
                      </wp:positionH>
                      <wp:positionV relativeFrom="paragraph">
                        <wp:posOffset>-72390</wp:posOffset>
                      </wp:positionV>
                      <wp:extent cx="1011343" cy="330200"/>
                      <wp:effectExtent l="0" t="0" r="0" b="0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1343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E0453" w:rsidRPr="00AE0453" w:rsidRDefault="00AE0453" w:rsidP="00AE0453">
                                  <w:pPr>
                                    <w:jc w:val="left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f</w:t>
                                  </w:r>
                                  <w:r w:rsidRPr="00AE0453">
                                    <w:rPr>
                                      <w:sz w:val="20"/>
                                      <w:lang w:val="en-US"/>
                                    </w:rPr>
                                    <w:t>(</w:t>
                                  </w:r>
                                  <w:proofErr w:type="gramEnd"/>
                                  <w:r w:rsidRPr="00820B66">
                                    <w:rPr>
                                      <w:i/>
                                      <w:sz w:val="20"/>
                                      <w:lang w:val="en-US"/>
                                    </w:rPr>
                                    <w:t>x</w:t>
                                  </w:r>
                                  <w:r w:rsidRPr="00AE0453">
                                    <w:rPr>
                                      <w:sz w:val="20"/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7" o:spid="_x0000_s1026" type="#_x0000_t202" style="position:absolute;margin-left:-31.85pt;margin-top:-5.7pt;width:79.65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" filled="f" stroked="f" strokeweight=".5pt">
                      <v:textbox>
                        <w:txbxContent>
                          <w:p w:rsidR="00AE0453" w:rsidRPr="00AE0453" w:rsidRDefault="00AE0453" w:rsidP="00AE0453">
                            <w:pPr>
                              <w:jc w:val="left"/>
                              <w:rPr>
                                <w:sz w:val="20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lang w:val="en-US"/>
                              </w:rPr>
                              <w:t>f</w:t>
                            </w:r>
                            <w:r w:rsidRPr="00AE0453">
                              <w:rPr>
                                <w:sz w:val="20"/>
                                <w:lang w:val="en-US"/>
                              </w:rPr>
                              <w:t>(</w:t>
                            </w:r>
                            <w:proofErr w:type="gramEnd"/>
                            <w:r w:rsidRPr="00820B66">
                              <w:rPr>
                                <w:i/>
                                <w:sz w:val="20"/>
                                <w:lang w:val="en-US"/>
                              </w:rPr>
                              <w:t>x</w:t>
                            </w:r>
                            <w:r w:rsidRPr="00AE0453">
                              <w:rPr>
                                <w:sz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4813">
              <w:rPr>
                <w:rFonts w:eastAsiaTheme="minorEastAsia"/>
                <w:i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B1DEC2" wp14:editId="12BB82A9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-4445</wp:posOffset>
                      </wp:positionV>
                      <wp:extent cx="360000" cy="194734"/>
                      <wp:effectExtent l="0" t="0" r="2540" b="0"/>
                      <wp:wrapNone/>
                      <wp:docPr id="6" name="Надпись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00" cy="1947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54813" w:rsidRPr="00AE0453" w:rsidRDefault="00C54813" w:rsidP="00AE0453">
                                  <w:pPr>
                                    <w:ind w:firstLine="0"/>
                                    <w:rPr>
                                      <w:sz w:val="1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Надпись 6" o:spid="_x0000_s1027" type="#_x0000_t202" style="position:absolute;margin-left:-3.85pt;margin-top:-.35pt;width:28.35pt;height:15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" fillcolor="white [3212]" stroked="f" strokeweight=".5pt">
                      <v:textbox>
                        <w:txbxContent>
                          <w:p w:rsidR="00C54813" w:rsidRPr="00AE0453" w:rsidRDefault="00C54813" w:rsidP="00AE0453">
                            <w:pPr>
                              <w:ind w:firstLine="0"/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6D6F" w:rsidRPr="00F06D6F">
              <w:rPr>
                <w:rFonts w:eastAsiaTheme="minorEastAsia"/>
                <w:i/>
                <w:noProof/>
                <w:color w:val="000000" w:themeColor="text1"/>
                <w:shd w:val="clear" w:color="auto" w:fill="FFFF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903A21" wp14:editId="3E12C85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-7620</wp:posOffset>
                      </wp:positionV>
                      <wp:extent cx="1607820" cy="1135380"/>
                      <wp:effectExtent l="0" t="0" r="0" b="7620"/>
                      <wp:wrapNone/>
                      <wp:docPr id="1126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1135380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5"/>
                                <a:srcRect/>
                                <a:stretch>
                                  <a:fillRect l="1" r="-5786"/>
                                </a:stretch>
                              </a:blip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10A40" w:rsidRDefault="00A10A40"/>
                              </w:txbxContent>
                            </wps:txbx>
                            <wps:bodyPr wrap="square" lIns="90000" tIns="60876" rIns="90000" bIns="45000" anchor="ctr" anchorCtr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B315E5C" id="Rectangle 4" o:spid="_x0000_s1028" style="position:absolute;margin-left:-.45pt;margin-top:-.6pt;width:126.6pt;height:8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" stroked="f" strokecolor="gray">
                      <v:fill r:id="rId6" o:title="" recolor="t" type="frame"/>
                      <v:stroke joinstyle="round"/>
                      <v:textbox inset="2.5mm,1.691mm,2.5mm,1.25mm">
                        <w:txbxContent>
                          <w:p w:rsidR="00000000" w:rsidRDefault="005F6ACC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44" w:type="dxa"/>
          </w:tcPr>
          <w:p w:rsidR="00635EE9" w:rsidRPr="00D60A2D" w:rsidRDefault="00635EE9" w:rsidP="00635EE9">
            <w:pPr>
              <w:pStyle w:val="a3"/>
              <w:ind w:left="0" w:firstLine="0"/>
              <w:jc w:val="left"/>
              <w:rPr>
                <w:rFonts w:eastAsiaTheme="minorEastAsia"/>
                <w:i/>
                <w:color w:val="000000" w:themeColor="text1"/>
                <w:shd w:val="clear" w:color="auto" w:fill="FFFFFF"/>
                <w:lang w:val="en-US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Theme="minorEastAsia" w:hAnsi="Cambria Math"/>
                    <w:color w:val="000000" w:themeColor="text1"/>
                    <w:shd w:val="clear" w:color="auto" w:fill="FFFFFF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eastAsiaTheme="minorEastAsia"/>
                        <w:i/>
                        <w:color w:val="000000" w:themeColor="text1"/>
                        <w:shd w:val="clear" w:color="auto" w:fill="FFFFFF"/>
                        <w:lang w:val="en-US"/>
                      </w:rPr>
                      <m:t>x</m:t>
                    </m:r>
                  </m:e>
                </m:d>
                <m:r>
                  <m:rPr>
                    <m:nor/>
                  </m:rPr>
                  <w:rPr>
                    <w:rFonts w:ascii="Cambria Math" w:eastAsiaTheme="minorEastAsia" w:hAnsi="Cambria Math"/>
                    <w:color w:val="000000" w:themeColor="text1"/>
                    <w:shd w:val="clear" w:color="auto" w:fill="FFFFFF"/>
                    <w:lang w:val="en-US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color w:val="000000" w:themeColor="text1"/>
                            <w:shd w:val="clear" w:color="auto" w:fill="FFFFFF"/>
                          </w:rPr>
                        </m:ctrlPr>
                      </m:eqArrPr>
                      <m:e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  <w:lang w:val="en-US"/>
                          </w:rPr>
                          <m:t>0,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</w:rPr>
                          <m:t>если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eastAsiaTheme="minorEastAsia"/>
                            <w:i/>
                            <w:color w:val="000000" w:themeColor="text1"/>
                            <w:shd w:val="clear" w:color="auto" w:fill="FFFFFF"/>
                            <w:lang w:val="en-US"/>
                          </w:rPr>
                          <m:t>x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  <w:lang w:val="en-US"/>
                          </w:rPr>
                          <m:t>≤</m:t>
                        </m:r>
                        <m:r>
                          <m:rPr>
                            <m:nor/>
                          </m:rPr>
                          <w:rPr>
                            <w:rFonts w:ascii="Monotype Corsiva" w:eastAsiaTheme="minorEastAsia" w:hAnsi="Monotype Corsiva"/>
                            <w:color w:val="000000" w:themeColor="text1"/>
                            <w:shd w:val="clear" w:color="auto" w:fill="FFFFFF"/>
                            <w:lang w:val="en-US"/>
                          </w:rPr>
                          <m:t>a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 w:themeColor="text1"/>
                                <w:shd w:val="clear" w:color="auto" w:fill="FFFFFF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eastAsiaTheme="minorEastAsia"/>
                                <w:i/>
                                <w:color w:val="000000" w:themeColor="text1"/>
                                <w:shd w:val="clear" w:color="auto" w:fill="FFFFFF"/>
                                <w:lang w:val="en-US"/>
                              </w:rPr>
                              <m:t>x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hd w:val="clear" w:color="auto" w:fill="FFFFFF"/>
                                <w:lang w:val="en-US"/>
                              </w:rPr>
                              <m:t>-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Monotype Corsiva" w:eastAsiaTheme="minorEastAsia" w:hAnsi="Monotype Corsiva"/>
                                <w:color w:val="000000" w:themeColor="text1"/>
                                <w:shd w:val="clear" w:color="auto" w:fill="FFFFFF"/>
                                <w:lang w:val="en-US"/>
                              </w:rPr>
                              <m:t>a</m:t>
                            </m:r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eastAsiaTheme="minorEastAsia"/>
                                <w:i/>
                                <w:color w:val="000000" w:themeColor="text1"/>
                                <w:shd w:val="clear" w:color="auto" w:fill="FFFFFF"/>
                                <w:lang w:val="en-US"/>
                              </w:rPr>
                              <m:t>b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hd w:val="clear" w:color="auto" w:fill="FFFFFF"/>
                                <w:lang w:val="en-US"/>
                              </w:rPr>
                              <m:t>-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Monotype Corsiva" w:eastAsiaTheme="minorEastAsia" w:hAnsi="Monotype Corsiva"/>
                                <w:color w:val="000000" w:themeColor="text1"/>
                                <w:shd w:val="clear" w:color="auto" w:fill="FFFFFF"/>
                                <w:lang w:val="en-US"/>
                              </w:rPr>
                              <m:t>a</m:t>
                            </m:r>
                          </m:den>
                        </m:f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  <w:lang w:val="en-US"/>
                          </w:rPr>
                          <m:t>,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</w:rPr>
                          <m:t>если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Monotype Corsiva" w:eastAsiaTheme="minorEastAsia" w:hAnsi="Monotype Corsiva"/>
                            <w:color w:val="000000" w:themeColor="text1"/>
                            <w:shd w:val="clear" w:color="auto" w:fill="FFFFFF"/>
                            <w:lang w:val="en-US"/>
                          </w:rPr>
                          <m:t>a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  <w:lang w:val="en-US"/>
                          </w:rPr>
                          <m:t>&lt;</m:t>
                        </m:r>
                        <m:r>
                          <m:rPr>
                            <m:nor/>
                          </m:rPr>
                          <w:rPr>
                            <w:rFonts w:eastAsiaTheme="minorEastAsia"/>
                            <w:i/>
                            <w:color w:val="000000" w:themeColor="text1"/>
                            <w:shd w:val="clear" w:color="auto" w:fill="FFFFFF"/>
                            <w:lang w:val="en-US"/>
                          </w:rPr>
                          <m:t>x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  <w:lang w:val="en-US"/>
                          </w:rPr>
                          <m:t>≤</m:t>
                        </m:r>
                        <m:r>
                          <m:rPr>
                            <m:nor/>
                          </m:rPr>
                          <w:rPr>
                            <w:rFonts w:eastAsiaTheme="minorEastAsia"/>
                            <w:i/>
                            <w:color w:val="000000" w:themeColor="text1"/>
                            <w:shd w:val="clear" w:color="auto" w:fill="FFFFFF"/>
                            <w:lang w:val="en-US"/>
                          </w:rPr>
                          <m:t>b</m:t>
                        </m:r>
                      </m:e>
                      <m:e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  <w:lang w:val="en-US"/>
                          </w:rPr>
                          <m:t>1,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</w:rPr>
                          <m:t>если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eastAsiaTheme="minorEastAsia"/>
                            <w:i/>
                            <w:color w:val="000000" w:themeColor="text1"/>
                            <w:shd w:val="clear" w:color="auto" w:fill="FFFFFF"/>
                            <w:lang w:val="en-US"/>
                          </w:rPr>
                          <m:t>x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  <w:lang w:val="en-US"/>
                          </w:rPr>
                          <m:t>&gt;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i/>
                            <w:color w:val="000000" w:themeColor="text1"/>
                            <w:shd w:val="clear" w:color="auto" w:fill="FFFFFF"/>
                            <w:lang w:val="en-US"/>
                          </w:rPr>
                          <m:t>b</m:t>
                        </m:r>
                      </m:e>
                    </m:eqArr>
                  </m:e>
                </m:d>
              </m:oMath>
            </m:oMathPara>
          </w:p>
          <w:p w:rsidR="00185535" w:rsidRPr="00185535" w:rsidRDefault="005500F2" w:rsidP="00635EE9">
            <w:pPr>
              <w:pStyle w:val="a3"/>
              <w:ind w:left="0" w:firstLine="0"/>
              <w:jc w:val="left"/>
              <w:rPr>
                <w:rFonts w:eastAsiaTheme="minorEastAsia"/>
                <w:color w:val="000000" w:themeColor="text1"/>
                <w:shd w:val="clear" w:color="auto" w:fill="FFFFFF"/>
              </w:rPr>
            </w:pPr>
            <w:r>
              <w:rPr>
                <w:rFonts w:eastAsiaTheme="minorEastAsia"/>
                <w:noProof/>
                <w:color w:val="000000" w:themeColor="text1"/>
                <w:shd w:val="clear" w:color="auto" w:fill="FFFFFF"/>
                <w:lang w:eastAsia="ru-RU"/>
              </w:rPr>
              <w:drawing>
                <wp:inline distT="0" distB="0" distL="0" distR="0" wp14:anchorId="719BE4CD" wp14:editId="04A585B6">
                  <wp:extent cx="1685290" cy="11658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856" cy="11662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635EE9" w:rsidRPr="002948EA" w:rsidRDefault="00F06D6F" w:rsidP="00635EE9">
            <w:pPr>
              <w:pStyle w:val="a3"/>
              <w:ind w:left="0" w:firstLine="0"/>
              <w:jc w:val="left"/>
              <w:rPr>
                <w:rFonts w:eastAsiaTheme="minorEastAsia"/>
                <w:color w:val="000000" w:themeColor="text1"/>
                <w:shd w:val="clear" w:color="auto" w:fill="FFFFFF"/>
              </w:rPr>
            </w:pPr>
            <m:oMathPara>
              <m:oMath>
                <m:r>
                  <m:rPr>
                    <m:nor/>
                  </m:rPr>
                  <w:rPr>
                    <w:rFonts w:eastAsiaTheme="minorEastAsia"/>
                    <w:color w:val="000000" w:themeColor="text1"/>
                    <w:shd w:val="clear" w:color="auto" w:fill="FFFFFF"/>
                    <w:lang w:val="en-US"/>
                  </w:rPr>
                  <m:t>M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hd w:val="clear" w:color="auto" w:fill="FFFFFF"/>
                      </w:rPr>
                      <m:t>X</m:t>
                    </m:r>
                  </m:e>
                </m:d>
                <m:r>
                  <m:rPr>
                    <m:nor/>
                  </m:rPr>
                  <w:rPr>
                    <w:rFonts w:eastAsiaTheme="minorEastAsia"/>
                    <w:color w:val="000000" w:themeColor="text1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eastAsiaTheme="minorEastAsia"/>
                        <w:i/>
                        <w:color w:val="000000" w:themeColor="text1"/>
                        <w:shd w:val="clear" w:color="auto" w:fill="FFFFFF"/>
                        <w:lang w:val="en-US"/>
                      </w:rPr>
                      <m:t>a</m:t>
                    </m:r>
                    <m:r>
                      <m:rPr>
                        <m:nor/>
                      </m:rPr>
                      <w:rPr>
                        <w:rFonts w:eastAsiaTheme="minorEastAsia"/>
                        <w:color w:val="000000" w:themeColor="text1"/>
                        <w:shd w:val="clear" w:color="auto" w:fill="FFFFFF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eastAsiaTheme="minorEastAsia"/>
                        <w:i/>
                        <w:color w:val="000000" w:themeColor="text1"/>
                        <w:shd w:val="clear" w:color="auto" w:fill="FFFFFF"/>
                        <w:lang w:val="en-US"/>
                      </w:rPr>
                      <m:t>b</m:t>
                    </m:r>
                  </m:num>
                  <m:den>
                    <m:r>
                      <m:rPr>
                        <m:nor/>
                      </m:rPr>
                      <w:rPr>
                        <w:rFonts w:eastAsiaTheme="minorEastAsia"/>
                        <w:color w:val="000000" w:themeColor="text1"/>
                        <w:shd w:val="clear" w:color="auto" w:fill="FFFFFF"/>
                      </w:rPr>
                      <m:t>2</m:t>
                    </m:r>
                  </m:den>
                </m:f>
              </m:oMath>
            </m:oMathPara>
          </w:p>
          <w:p w:rsidR="00F06D6F" w:rsidRPr="002948EA" w:rsidRDefault="00820B66" w:rsidP="00F06D6F">
            <w:pPr>
              <w:pStyle w:val="a3"/>
              <w:ind w:left="0" w:firstLine="0"/>
              <w:jc w:val="left"/>
              <w:rPr>
                <w:rFonts w:eastAsiaTheme="minorEastAsia"/>
                <w:i/>
                <w:color w:val="000000" w:themeColor="text1"/>
                <w:shd w:val="clear" w:color="auto" w:fill="FFFFFF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000000" w:themeColor="text1"/>
                    <w:shd w:val="clear" w:color="auto" w:fill="FFFFFF"/>
                    <w:lang w:val="en-US"/>
                  </w:rPr>
                  <m:t>D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hd w:val="clear" w:color="auto" w:fill="FFFFFF"/>
                        <w:lang w:val="en-US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eastAsiaTheme="minorEastAsia"/>
                        <w:i/>
                        <w:color w:val="000000" w:themeColor="text1"/>
                        <w:shd w:val="clear" w:color="auto" w:fill="FFFFFF"/>
                        <w:lang w:val="en-US"/>
                      </w:rPr>
                      <m:t>X</m:t>
                    </m:r>
                  </m:e>
                </m:d>
                <m:r>
                  <m:rPr>
                    <m:nor/>
                  </m:rPr>
                  <w:rPr>
                    <w:rFonts w:ascii="Cambria Math" w:eastAsiaTheme="minorEastAsia" w:hAnsi="Cambria Math"/>
                    <w:color w:val="000000" w:themeColor="text1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hd w:val="clear" w:color="auto" w:fill="FFFFFF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color w:val="000000" w:themeColor="text1"/>
                            <w:shd w:val="clear" w:color="auto" w:fill="FFFFFF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</w:rPr>
                          <m:t>(</m:t>
                        </m:r>
                        <m:r>
                          <m:rPr>
                            <m:nor/>
                          </m:rPr>
                          <w:rPr>
                            <w:rFonts w:eastAsiaTheme="minorEastAsia"/>
                            <w:i/>
                            <w:color w:val="000000" w:themeColor="text1"/>
                            <w:shd w:val="clear" w:color="auto" w:fill="FFFFFF"/>
                            <w:lang w:val="en-US"/>
                          </w:rPr>
                          <m:t>b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</w:rPr>
                          <m:t>-</m:t>
                        </m:r>
                        <m:r>
                          <m:rPr>
                            <m:nor/>
                          </m:rPr>
                          <w:rPr>
                            <w:rFonts w:eastAsiaTheme="minorEastAsia"/>
                            <w:i/>
                            <w:color w:val="000000" w:themeColor="text1"/>
                            <w:shd w:val="clear" w:color="auto" w:fill="FFFFFF"/>
                            <w:lang w:val="en-US"/>
                          </w:rPr>
                          <m:t>a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</w:rPr>
                          <m:t>)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nor/>
                      </m:rPr>
                      <w:rPr>
                        <w:rFonts w:ascii="Cambria Math" w:eastAsiaTheme="minorEastAsia" w:hAnsi="Cambria Math"/>
                        <w:color w:val="000000" w:themeColor="text1"/>
                        <w:shd w:val="clear" w:color="auto" w:fill="FFFFFF"/>
                      </w:rPr>
                      <m:t>12</m:t>
                    </m:r>
                  </m:den>
                </m:f>
              </m:oMath>
            </m:oMathPara>
          </w:p>
          <w:p w:rsidR="00F06D6F" w:rsidRPr="002948EA" w:rsidRDefault="00F06D6F" w:rsidP="00F06D6F">
            <w:pPr>
              <w:pStyle w:val="a3"/>
              <w:ind w:left="0" w:firstLine="0"/>
              <w:jc w:val="left"/>
              <w:rPr>
                <w:rFonts w:eastAsiaTheme="minorEastAsia"/>
                <w:i/>
                <w:color w:val="000000" w:themeColor="text1"/>
                <w:shd w:val="clear" w:color="auto" w:fill="FFFFFF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Theme="minorEastAsia" w:hAnsi="Cambria Math"/>
                    <w:color w:val="000000" w:themeColor="text1"/>
                    <w:shd w:val="clear" w:color="auto" w:fill="FFFFFF"/>
                    <w:lang w:val="en-US"/>
                  </w:rPr>
                  <m:t>σ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hd w:val="clear" w:color="auto" w:fill="FFFFFF"/>
                        <w:lang w:val="en-US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eastAsiaTheme="minorEastAsia"/>
                        <w:i/>
                        <w:color w:val="000000" w:themeColor="text1"/>
                        <w:shd w:val="clear" w:color="auto" w:fill="FFFFFF"/>
                        <w:lang w:val="en-US"/>
                      </w:rPr>
                      <m:t>X</m:t>
                    </m:r>
                  </m:e>
                </m:d>
                <m:r>
                  <m:rPr>
                    <m:nor/>
                  </m:rPr>
                  <w:rPr>
                    <w:rFonts w:ascii="Cambria Math" w:eastAsiaTheme="minorEastAsia" w:hAnsi="Cambria Math"/>
                    <w:color w:val="000000" w:themeColor="text1"/>
                    <w:shd w:val="clear" w:color="auto" w:fill="FFFFFF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hd w:val="clear" w:color="auto" w:fill="FFFFFF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hd w:val="clear" w:color="auto" w:fill="FFFFFF"/>
                        <w:lang w:val="en-US"/>
                      </w:rPr>
                      <m:t>D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000000" w:themeColor="text1"/>
                            <w:shd w:val="clear" w:color="auto" w:fill="FFFFFF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nor/>
                          </m:rPr>
                          <w:rPr>
                            <w:rFonts w:eastAsiaTheme="minorEastAsia"/>
                            <w:i/>
                            <w:color w:val="000000" w:themeColor="text1"/>
                            <w:shd w:val="clear" w:color="auto" w:fill="FFFFFF"/>
                            <w:lang w:val="en-US"/>
                          </w:rPr>
                          <m:t>X</m:t>
                        </m:r>
                      </m:e>
                    </m:d>
                  </m:e>
                </m:rad>
              </m:oMath>
            </m:oMathPara>
          </w:p>
          <w:p w:rsidR="00F06D6F" w:rsidRPr="002948EA" w:rsidRDefault="00F06D6F" w:rsidP="00F06D6F">
            <w:pPr>
              <w:pStyle w:val="a3"/>
              <w:ind w:left="0" w:firstLine="0"/>
              <w:jc w:val="left"/>
              <w:rPr>
                <w:rFonts w:eastAsiaTheme="minorEastAsia"/>
                <w:i/>
                <w:color w:val="000000" w:themeColor="text1"/>
                <w:shd w:val="clear" w:color="auto" w:fill="FFFFFF"/>
              </w:rPr>
            </w:pPr>
          </w:p>
        </w:tc>
        <w:tc>
          <w:tcPr>
            <w:tcW w:w="2268" w:type="dxa"/>
          </w:tcPr>
          <w:p w:rsidR="00C72076" w:rsidRDefault="00F06D6F" w:rsidP="00C72076">
            <w:pPr>
              <w:pStyle w:val="a3"/>
              <w:ind w:left="0" w:firstLine="0"/>
              <w:jc w:val="center"/>
              <w:rPr>
                <w:rFonts w:eastAsiaTheme="minorEastAsia"/>
                <w:color w:val="000000" w:themeColor="text1"/>
                <w:sz w:val="18"/>
                <w:shd w:val="clear" w:color="auto" w:fill="FFFFFF"/>
              </w:rPr>
            </w:pPr>
            <w:r w:rsidRPr="002867C2">
              <w:rPr>
                <w:rFonts w:eastAsiaTheme="minorEastAsia"/>
                <w:color w:val="000000" w:themeColor="text1"/>
                <w:sz w:val="18"/>
                <w:shd w:val="clear" w:color="auto" w:fill="FFFFFF"/>
              </w:rPr>
              <w:t>При анализе ошибок</w:t>
            </w:r>
            <w:r w:rsidR="00C72076" w:rsidRPr="00C72076">
              <w:rPr>
                <w:rFonts w:eastAsiaTheme="minorEastAsia"/>
                <w:color w:val="000000" w:themeColor="text1"/>
                <w:sz w:val="18"/>
                <w:shd w:val="clear" w:color="auto" w:fill="FFFFFF"/>
              </w:rPr>
              <w:t xml:space="preserve"> </w:t>
            </w:r>
            <w:r w:rsidR="00C72076">
              <w:rPr>
                <w:rFonts w:eastAsiaTheme="minorEastAsia"/>
                <w:color w:val="000000" w:themeColor="text1"/>
                <w:sz w:val="18"/>
                <w:shd w:val="clear" w:color="auto" w:fill="FFFFFF"/>
              </w:rPr>
              <w:t>округления при выполнении</w:t>
            </w:r>
            <w:r w:rsidRPr="002867C2">
              <w:rPr>
                <w:rFonts w:eastAsiaTheme="minorEastAsia"/>
                <w:color w:val="000000" w:themeColor="text1"/>
                <w:sz w:val="18"/>
                <w:shd w:val="clear" w:color="auto" w:fill="FFFFFF"/>
              </w:rPr>
              <w:t xml:space="preserve"> </w:t>
            </w:r>
            <w:r w:rsidR="00C72076">
              <w:rPr>
                <w:rFonts w:eastAsiaTheme="minorEastAsia"/>
                <w:color w:val="000000" w:themeColor="text1"/>
                <w:sz w:val="18"/>
                <w:shd w:val="clear" w:color="auto" w:fill="FFFFFF"/>
              </w:rPr>
              <w:t xml:space="preserve"> числовых расчётов</w:t>
            </w:r>
            <w:r w:rsidRPr="002867C2">
              <w:rPr>
                <w:rFonts w:eastAsiaTheme="minorEastAsia"/>
                <w:color w:val="000000" w:themeColor="text1"/>
                <w:sz w:val="18"/>
                <w:shd w:val="clear" w:color="auto" w:fill="FFFFFF"/>
              </w:rPr>
              <w:t xml:space="preserve">. </w:t>
            </w:r>
          </w:p>
          <w:p w:rsidR="00F06D6F" w:rsidRPr="00F06D6F" w:rsidRDefault="00F06D6F" w:rsidP="00C72076">
            <w:pPr>
              <w:pStyle w:val="a3"/>
              <w:ind w:left="0" w:firstLine="0"/>
              <w:jc w:val="center"/>
              <w:rPr>
                <w:rFonts w:eastAsiaTheme="minorEastAsia"/>
                <w:color w:val="000000" w:themeColor="text1"/>
                <w:sz w:val="20"/>
                <w:shd w:val="clear" w:color="auto" w:fill="FFFFFF"/>
              </w:rPr>
            </w:pPr>
            <w:r w:rsidRPr="002867C2">
              <w:rPr>
                <w:rFonts w:eastAsiaTheme="minorEastAsia"/>
                <w:color w:val="000000" w:themeColor="text1"/>
                <w:sz w:val="18"/>
                <w:shd w:val="clear" w:color="auto" w:fill="FFFFFF"/>
              </w:rPr>
              <w:t>При определении вероятности того, что пассажир будет ожидать транспорт</w:t>
            </w:r>
            <w:r w:rsidR="00C72076">
              <w:rPr>
                <w:rFonts w:eastAsiaTheme="minorEastAsia"/>
                <w:color w:val="000000" w:themeColor="text1"/>
                <w:sz w:val="18"/>
                <w:shd w:val="clear" w:color="auto" w:fill="FFFFFF"/>
              </w:rPr>
              <w:t>, курсирующий с определенным интервалом,</w:t>
            </w:r>
            <w:r w:rsidRPr="002867C2">
              <w:rPr>
                <w:rFonts w:eastAsiaTheme="minorEastAsia"/>
                <w:color w:val="000000" w:themeColor="text1"/>
                <w:sz w:val="18"/>
                <w:shd w:val="clear" w:color="auto" w:fill="FFFFFF"/>
              </w:rPr>
              <w:t xml:space="preserve"> </w:t>
            </w:r>
            <w:r w:rsidR="00C72076">
              <w:rPr>
                <w:rFonts w:eastAsiaTheme="minorEastAsia"/>
                <w:color w:val="000000" w:themeColor="text1"/>
                <w:sz w:val="18"/>
                <w:shd w:val="clear" w:color="auto" w:fill="FFFFFF"/>
              </w:rPr>
              <w:t>в течение определённого времени</w:t>
            </w:r>
            <w:r w:rsidRPr="002867C2">
              <w:rPr>
                <w:rFonts w:eastAsiaTheme="minorEastAsia"/>
                <w:color w:val="000000" w:themeColor="text1"/>
                <w:sz w:val="18"/>
                <w:shd w:val="clear" w:color="auto" w:fill="FFFFFF"/>
              </w:rPr>
              <w:t xml:space="preserve"> </w:t>
            </w:r>
          </w:p>
        </w:tc>
      </w:tr>
      <w:tr w:rsidR="005500F2" w:rsidTr="00635EE9">
        <w:tc>
          <w:tcPr>
            <w:tcW w:w="1978" w:type="dxa"/>
          </w:tcPr>
          <w:p w:rsidR="00635EE9" w:rsidRDefault="00185535" w:rsidP="00185535">
            <w:pPr>
              <w:pStyle w:val="a3"/>
              <w:ind w:left="0" w:firstLine="0"/>
              <w:jc w:val="center"/>
              <w:rPr>
                <w:rFonts w:eastAsiaTheme="minorEastAsia"/>
                <w:color w:val="000000" w:themeColor="text1"/>
                <w:shd w:val="clear" w:color="auto" w:fill="FFFFFF"/>
              </w:rPr>
            </w:pPr>
            <w:r>
              <w:rPr>
                <w:rFonts w:eastAsiaTheme="minorEastAsia"/>
                <w:color w:val="000000" w:themeColor="text1"/>
                <w:shd w:val="clear" w:color="auto" w:fill="FFFFFF"/>
              </w:rPr>
              <w:t>2</w:t>
            </w:r>
          </w:p>
          <w:p w:rsidR="00185535" w:rsidRDefault="003B652D" w:rsidP="003B652D">
            <w:pPr>
              <w:pStyle w:val="a3"/>
              <w:ind w:left="0" w:firstLine="0"/>
              <w:jc w:val="left"/>
              <w:rPr>
                <w:rFonts w:eastAsiaTheme="minorEastAsia"/>
                <w:color w:val="000000" w:themeColor="text1"/>
                <w:shd w:val="clear" w:color="auto" w:fill="FFFFFF"/>
              </w:rPr>
            </w:pPr>
            <w:r>
              <w:rPr>
                <w:rFonts w:eastAsiaTheme="minorEastAsia"/>
                <w:color w:val="000000" w:themeColor="text1"/>
                <w:shd w:val="clear" w:color="auto" w:fill="FFFFFF"/>
              </w:rPr>
              <w:t>Показательное</w:t>
            </w:r>
            <w:r w:rsidR="00E4377B">
              <w:rPr>
                <w:rFonts w:eastAsiaTheme="minorEastAsia"/>
                <w:color w:val="000000" w:themeColor="text1"/>
                <w:shd w:val="clear" w:color="auto" w:fill="FFFFFF"/>
              </w:rPr>
              <w:t xml:space="preserve"> р</w:t>
            </w:r>
            <w:r>
              <w:rPr>
                <w:rFonts w:eastAsiaTheme="minorEastAsia"/>
                <w:color w:val="000000" w:themeColor="text1"/>
                <w:shd w:val="clear" w:color="auto" w:fill="FFFFFF"/>
              </w:rPr>
              <w:t>аспределение</w:t>
            </w:r>
          </w:p>
        </w:tc>
        <w:tc>
          <w:tcPr>
            <w:tcW w:w="3818" w:type="dxa"/>
          </w:tcPr>
          <w:p w:rsidR="00967201" w:rsidRDefault="00185535" w:rsidP="00185535">
            <w:pPr>
              <w:pStyle w:val="a3"/>
              <w:ind w:left="0" w:firstLine="0"/>
              <w:jc w:val="left"/>
              <w:rPr>
                <w:rFonts w:eastAsiaTheme="minorEastAsia"/>
                <w:color w:val="000000" w:themeColor="text1"/>
                <w:shd w:val="clear" w:color="auto" w:fill="FFFFFF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Theme="minorEastAsia" w:hAnsi="Cambria Math"/>
                    <w:color w:val="000000" w:themeColor="text1"/>
                    <w:shd w:val="clear" w:color="auto" w:fill="FFFFFF"/>
                    <w:lang w:val="en-US"/>
                  </w:rPr>
                  <m:t>f</m:t>
                </m:r>
                <m:r>
                  <m:rPr>
                    <m:nor/>
                  </m:rPr>
                  <w:rPr>
                    <w:rFonts w:ascii="Cambria Math" w:eastAsiaTheme="minorEastAsia" w:hAnsi="Cambria Math"/>
                    <w:color w:val="000000" w:themeColor="text1"/>
                    <w:shd w:val="clear" w:color="auto" w:fill="FFFFFF"/>
                  </w:rPr>
                  <m:t>(</m:t>
                </m:r>
                <m:r>
                  <m:rPr>
                    <m:nor/>
                  </m:rPr>
                  <w:rPr>
                    <w:rFonts w:eastAsiaTheme="minorEastAsia"/>
                    <w:i/>
                    <w:color w:val="000000" w:themeColor="text1"/>
                    <w:shd w:val="clear" w:color="auto" w:fill="FFFFFF"/>
                    <w:lang w:val="en-US"/>
                  </w:rPr>
                  <m:t>x</m:t>
                </m:r>
                <m:r>
                  <m:rPr>
                    <m:nor/>
                  </m:rPr>
                  <w:rPr>
                    <w:rFonts w:ascii="Cambria Math" w:eastAsiaTheme="minorEastAsia" w:hAnsi="Cambria Math"/>
                    <w:color w:val="000000" w:themeColor="text1"/>
                    <w:shd w:val="clear" w:color="auto" w:fill="FFFFFF"/>
                  </w:rPr>
                  <m:t>)=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hd w:val="clear" w:color="auto" w:fill="FFFFFF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color w:val="000000" w:themeColor="text1"/>
                            <w:shd w:val="clear" w:color="auto" w:fill="FFFFFF"/>
                            <w:lang w:val="en-US"/>
                          </w:rPr>
                        </m:ctrlPr>
                      </m:eqArrPr>
                      <m:e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</w:rPr>
                          <m:t xml:space="preserve">0, если </m:t>
                        </m:r>
                        <m:r>
                          <m:rPr>
                            <m:nor/>
                          </m:rPr>
                          <w:rPr>
                            <w:rFonts w:eastAsiaTheme="minorEastAsia"/>
                            <w:i/>
                            <w:color w:val="000000" w:themeColor="text1"/>
                            <w:shd w:val="clear" w:color="auto" w:fill="FFFFFF"/>
                            <w:lang w:val="en-US"/>
                          </w:rPr>
                          <m:t>x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</w:rPr>
                          <m:t>&lt;0</m:t>
                        </m:r>
                      </m:e>
                      <m:e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  <w:lang w:val="en-US"/>
                          </w:rPr>
                          <m:t>λ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</w:rPr>
                          <m:t>·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 w:themeColor="text1"/>
                                <w:shd w:val="clear" w:color="auto" w:fill="FFFFFF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hd w:val="clear" w:color="auto" w:fill="FFFFFF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hd w:val="clear" w:color="auto" w:fill="FFFFFF"/>
                              </w:rPr>
                              <m:t>-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hd w:val="clear" w:color="auto" w:fill="FFFFFF"/>
                                <w:lang w:val="en-US"/>
                              </w:rPr>
                              <m:t>λ</m:t>
                            </m:r>
                            <m:r>
                              <m:rPr>
                                <m:nor/>
                              </m:rPr>
                              <w:rPr>
                                <w:rFonts w:eastAsiaTheme="minorEastAsia"/>
                                <w:i/>
                                <w:color w:val="000000" w:themeColor="text1"/>
                                <w:shd w:val="clear" w:color="auto" w:fill="FFFFFF"/>
                                <w:lang w:val="en-US"/>
                              </w:rPr>
                              <m:t>x</m:t>
                            </m:r>
                          </m:sup>
                        </m:sSup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</w:rPr>
                          <m:t xml:space="preserve">, если </m:t>
                        </m:r>
                        <m:r>
                          <m:rPr>
                            <m:nor/>
                          </m:rPr>
                          <w:rPr>
                            <w:rFonts w:eastAsiaTheme="minorEastAsia"/>
                            <w:i/>
                            <w:color w:val="000000" w:themeColor="text1"/>
                            <w:shd w:val="clear" w:color="auto" w:fill="FFFFFF"/>
                            <w:lang w:val="en-US"/>
                          </w:rPr>
                          <m:t>x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</w:rPr>
                          <m:t>≥0</m:t>
                        </m:r>
                      </m:e>
                    </m:eqArr>
                  </m:e>
                </m:d>
              </m:oMath>
            </m:oMathPara>
          </w:p>
          <w:p w:rsidR="00185535" w:rsidRPr="00530925" w:rsidRDefault="00185535" w:rsidP="00185535">
            <w:pPr>
              <w:pStyle w:val="a3"/>
              <w:ind w:left="0" w:firstLine="0"/>
              <w:jc w:val="left"/>
              <w:rPr>
                <w:rFonts w:eastAsiaTheme="minorEastAsia"/>
                <w:i/>
                <w:color w:val="000000" w:themeColor="text1"/>
                <w:shd w:val="clear" w:color="auto" w:fill="FFFFFF"/>
              </w:rPr>
            </w:pPr>
            <w:r w:rsidRPr="00E4377B">
              <w:rPr>
                <w:rFonts w:eastAsiaTheme="minorEastAsia"/>
                <w:color w:val="000000" w:themeColor="text1"/>
                <w:shd w:val="clear" w:color="auto" w:fill="FFFFFF"/>
              </w:rPr>
              <w:t>λ</w:t>
            </w:r>
            <w:r w:rsidRPr="00530925">
              <w:rPr>
                <w:rFonts w:eastAsiaTheme="minorEastAsia"/>
                <w:i/>
                <w:color w:val="000000" w:themeColor="text1"/>
                <w:shd w:val="clear" w:color="auto" w:fill="FFFFFF"/>
                <w:lang w:val="en-US"/>
              </w:rPr>
              <w:t xml:space="preserve"> ̶ </w:t>
            </w:r>
            <w:r w:rsidR="00E4377B">
              <w:rPr>
                <w:rFonts w:eastAsiaTheme="minorEastAsia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E4377B">
              <w:rPr>
                <w:rFonts w:eastAsiaTheme="minorEastAsia"/>
                <w:color w:val="000000" w:themeColor="text1"/>
                <w:shd w:val="clear" w:color="auto" w:fill="FFFFFF"/>
                <w:lang w:val="en-US"/>
              </w:rPr>
              <w:t>const</w:t>
            </w:r>
            <w:proofErr w:type="spellEnd"/>
            <w:r w:rsidR="00967201" w:rsidRPr="00530925">
              <w:rPr>
                <w:rFonts w:eastAsiaTheme="minorEastAsia"/>
                <w:i/>
                <w:color w:val="000000" w:themeColor="text1"/>
                <w:shd w:val="clear" w:color="auto" w:fill="FFFFFF"/>
              </w:rPr>
              <w:t xml:space="preserve"> </w:t>
            </w:r>
            <w:r w:rsidR="00967201" w:rsidRPr="00E4377B">
              <w:rPr>
                <w:rFonts w:eastAsiaTheme="minorEastAsia"/>
                <w:color w:val="000000" w:themeColor="text1"/>
                <w:shd w:val="clear" w:color="auto" w:fill="FFFFFF"/>
              </w:rPr>
              <w:t>(λ</w:t>
            </w:r>
            <w:r w:rsidR="00967201" w:rsidRPr="00E4377B">
              <w:rPr>
                <w:rFonts w:eastAsiaTheme="minorEastAsia"/>
                <w:color w:val="000000" w:themeColor="text1"/>
                <w:shd w:val="clear" w:color="auto" w:fill="FFFFFF"/>
                <w:lang w:val="en-US"/>
              </w:rPr>
              <w:t xml:space="preserve"> &gt; 0</w:t>
            </w:r>
            <w:r w:rsidR="00967201" w:rsidRPr="00E4377B">
              <w:rPr>
                <w:rFonts w:eastAsiaTheme="minorEastAsia"/>
                <w:color w:val="000000" w:themeColor="text1"/>
                <w:shd w:val="clear" w:color="auto" w:fill="FFFFFF"/>
              </w:rPr>
              <w:t>)</w:t>
            </w:r>
          </w:p>
          <w:p w:rsidR="00967201" w:rsidRPr="00967201" w:rsidRDefault="00530925" w:rsidP="00185535">
            <w:pPr>
              <w:pStyle w:val="a3"/>
              <w:ind w:left="0" w:firstLine="0"/>
              <w:jc w:val="left"/>
              <w:rPr>
                <w:rFonts w:eastAsiaTheme="minorEastAsia"/>
                <w:color w:val="000000" w:themeColor="text1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0746B2" wp14:editId="7B30019D">
                  <wp:extent cx="1935125" cy="866475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206" cy="876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635EE9" w:rsidRPr="00530925" w:rsidRDefault="002867C2" w:rsidP="00967201">
            <w:pPr>
              <w:pStyle w:val="a3"/>
              <w:ind w:left="0" w:firstLine="0"/>
              <w:jc w:val="left"/>
              <w:rPr>
                <w:rFonts w:eastAsiaTheme="minorEastAsia"/>
                <w:color w:val="000000" w:themeColor="text1"/>
                <w:shd w:val="clear" w:color="auto" w:fill="FFFFFF"/>
              </w:rPr>
            </w:pPr>
            <m:oMathPara>
              <m:oMath>
                <m:r>
                  <m:rPr>
                    <m:nor/>
                  </m:rPr>
                  <w:rPr>
                    <w:rFonts w:eastAsiaTheme="minorEastAsia"/>
                    <w:color w:val="000000" w:themeColor="text1"/>
                    <w:shd w:val="clear" w:color="auto" w:fill="FFFFFF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eastAsiaTheme="minorEastAsia"/>
                        <w:i/>
                        <w:color w:val="000000" w:themeColor="text1"/>
                        <w:shd w:val="clear" w:color="auto" w:fill="FFFFFF"/>
                      </w:rPr>
                      <m:t>x</m:t>
                    </m:r>
                  </m:e>
                </m:d>
                <m:r>
                  <m:rPr>
                    <m:nor/>
                  </m:rPr>
                  <w:rPr>
                    <w:rFonts w:ascii="Cambria Math" w:eastAsiaTheme="minorEastAsia" w:hAnsi="Cambria Math"/>
                    <w:color w:val="000000" w:themeColor="text1"/>
                    <w:shd w:val="clear" w:color="auto" w:fill="FFFFFF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color w:val="000000" w:themeColor="text1"/>
                            <w:shd w:val="clear" w:color="auto" w:fill="FFFFFF"/>
                          </w:rPr>
                        </m:ctrlPr>
                      </m:eqArrPr>
                      <m:e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</w:rPr>
                          <m:t xml:space="preserve">0, если </m:t>
                        </m:r>
                        <m:r>
                          <m:rPr>
                            <m:nor/>
                          </m:rPr>
                          <w:rPr>
                            <w:rFonts w:eastAsiaTheme="minorEastAsia"/>
                            <w:i/>
                            <w:color w:val="000000" w:themeColor="text1"/>
                            <w:shd w:val="clear" w:color="auto" w:fill="FFFFFF"/>
                            <w:lang w:val="en-US"/>
                          </w:rPr>
                          <m:t>x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</w:rPr>
                          <m:t>&lt;0</m:t>
                        </m:r>
                      </m:e>
                      <m:e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 w:themeColor="text1"/>
                                <w:shd w:val="clear" w:color="auto" w:fill="FFFFFF"/>
                              </w:rPr>
                            </m:ctrlPr>
                          </m:sSup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hd w:val="clear" w:color="auto" w:fill="FFFFFF"/>
                              </w:rPr>
                              <m:t>e</m:t>
                            </m:r>
                          </m:e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hd w:val="clear" w:color="auto" w:fill="FFFFFF"/>
                              </w:rPr>
                              <m:t>-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hd w:val="clear" w:color="auto" w:fill="FFFFFF"/>
                                <w:lang w:val="en-US"/>
                              </w:rPr>
                              <m:t>λ</m:t>
                            </m:r>
                            <m:r>
                              <m:rPr>
                                <m:nor/>
                              </m:rPr>
                              <w:rPr>
                                <w:rFonts w:eastAsiaTheme="minorEastAsia"/>
                                <w:i/>
                                <w:color w:val="000000" w:themeColor="text1"/>
                                <w:shd w:val="clear" w:color="auto" w:fill="FFFFFF"/>
                                <w:lang w:val="en-US"/>
                              </w:rPr>
                              <m:t>x</m:t>
                            </m:r>
                          </m:sup>
                        </m:sSup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</w:rPr>
                          <m:t xml:space="preserve">, если </m:t>
                        </m:r>
                        <m:r>
                          <m:rPr>
                            <m:nor/>
                          </m:rPr>
                          <w:rPr>
                            <w:rFonts w:eastAsiaTheme="minorEastAsia"/>
                            <w:i/>
                            <w:color w:val="000000" w:themeColor="text1"/>
                            <w:shd w:val="clear" w:color="auto" w:fill="FFFFFF"/>
                            <w:lang w:val="en-US"/>
                          </w:rPr>
                          <m:t>x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</w:rPr>
                          <m:t>≥0</m:t>
                        </m:r>
                      </m:e>
                    </m:eqArr>
                  </m:e>
                </m:d>
              </m:oMath>
            </m:oMathPara>
          </w:p>
          <w:p w:rsidR="00530925" w:rsidRDefault="00530925" w:rsidP="00967201">
            <w:pPr>
              <w:pStyle w:val="a3"/>
              <w:ind w:left="0" w:firstLine="0"/>
              <w:jc w:val="left"/>
              <w:rPr>
                <w:rFonts w:eastAsiaTheme="minorEastAsia"/>
                <w:color w:val="000000" w:themeColor="text1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BAD3E6" wp14:editId="4960261A">
                  <wp:extent cx="1778559" cy="105472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259" cy="1064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635EE9" w:rsidRPr="00967201" w:rsidRDefault="00967201" w:rsidP="00967201">
            <w:pPr>
              <w:pStyle w:val="a3"/>
              <w:ind w:left="0" w:firstLine="0"/>
              <w:jc w:val="left"/>
              <w:rPr>
                <w:rFonts w:eastAsiaTheme="minorEastAsia"/>
                <w:color w:val="000000" w:themeColor="text1"/>
                <w:shd w:val="clear" w:color="auto" w:fill="FFFFFF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Theme="minorEastAsia" w:hAnsi="Cambria Math"/>
                    <w:color w:val="000000" w:themeColor="text1"/>
                    <w:shd w:val="clear" w:color="auto" w:fill="FFFFFF"/>
                  </w:rPr>
                  <m:t>M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hd w:val="clear" w:color="auto" w:fill="FFFFFF"/>
                      </w:rPr>
                      <m:t>X</m:t>
                    </m:r>
                  </m:e>
                </m:d>
                <m:r>
                  <m:rPr>
                    <m:nor/>
                  </m:rPr>
                  <w:rPr>
                    <w:rFonts w:ascii="Cambria Math" w:eastAsiaTheme="minorEastAsia" w:hAnsi="Cambria Math"/>
                    <w:color w:val="000000" w:themeColor="text1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eastAsiaTheme="minorEastAsia" w:hAnsi="Cambria Math"/>
                        <w:color w:val="000000" w:themeColor="text1"/>
                        <w:shd w:val="clear" w:color="auto" w:fill="FFFFFF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eastAsiaTheme="minorEastAsia" w:hAnsi="Cambria Math"/>
                        <w:color w:val="000000" w:themeColor="text1"/>
                        <w:shd w:val="clear" w:color="auto" w:fill="FFFFFF"/>
                        <w:lang w:val="en-US"/>
                      </w:rPr>
                      <m:t>λ</m:t>
                    </m:r>
                  </m:den>
                </m:f>
              </m:oMath>
            </m:oMathPara>
          </w:p>
          <w:p w:rsidR="00967201" w:rsidRDefault="00967201" w:rsidP="00967201">
            <w:pPr>
              <w:pStyle w:val="a3"/>
              <w:ind w:left="0" w:firstLine="0"/>
              <w:jc w:val="left"/>
              <w:rPr>
                <w:rFonts w:eastAsiaTheme="minorEastAsia"/>
                <w:color w:val="000000" w:themeColor="text1"/>
                <w:shd w:val="clear" w:color="auto" w:fill="FFFFFF"/>
              </w:rPr>
            </w:pPr>
          </w:p>
          <w:p w:rsidR="00967201" w:rsidRPr="00967201" w:rsidRDefault="007118D6" w:rsidP="00967201">
            <w:pPr>
              <w:pStyle w:val="a3"/>
              <w:ind w:left="0" w:firstLine="0"/>
              <w:jc w:val="left"/>
              <w:rPr>
                <w:rFonts w:eastAsiaTheme="minorEastAsia"/>
                <w:i/>
                <w:color w:val="000000" w:themeColor="text1"/>
                <w:shd w:val="clear" w:color="auto" w:fill="FFFFFF"/>
              </w:rPr>
            </w:pPr>
            <m:oMathPara>
              <m:oMath>
                <m:r>
                  <m:rPr>
                    <m:nor/>
                  </m:rPr>
                  <w:rPr>
                    <w:rFonts w:eastAsiaTheme="minorEastAsia"/>
                    <w:color w:val="000000" w:themeColor="text1"/>
                    <w:shd w:val="clear" w:color="auto" w:fill="FFFFFF"/>
                    <w:lang w:val="en-US"/>
                  </w:rPr>
                  <m:t>D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hd w:val="clear" w:color="auto" w:fill="FFFFFF"/>
                        <w:lang w:val="en-US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eastAsiaTheme="minorEastAsia"/>
                        <w:i/>
                        <w:color w:val="000000" w:themeColor="text1"/>
                        <w:shd w:val="clear" w:color="auto" w:fill="FFFFFF"/>
                        <w:lang w:val="en-US"/>
                      </w:rPr>
                      <m:t>X</m:t>
                    </m:r>
                  </m:e>
                </m:d>
                <m:r>
                  <m:rPr>
                    <m:nor/>
                  </m:rPr>
                  <w:rPr>
                    <w:rFonts w:ascii="Cambria Math" w:eastAsiaTheme="minorEastAsia" w:hAnsi="Cambria Math"/>
                    <w:color w:val="000000" w:themeColor="text1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eastAsiaTheme="minorEastAsia" w:hAnsi="Cambria Math"/>
                        <w:color w:val="000000" w:themeColor="text1"/>
                        <w:shd w:val="clear" w:color="auto" w:fill="FFFFFF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color w:val="000000" w:themeColor="text1"/>
                            <w:shd w:val="clear" w:color="auto" w:fill="FFFFFF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</w:rPr>
                          <m:t>λ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967201" w:rsidRPr="007118D6" w:rsidRDefault="00967201" w:rsidP="00967201">
            <w:pPr>
              <w:pStyle w:val="a3"/>
              <w:ind w:left="0" w:firstLine="0"/>
              <w:jc w:val="left"/>
              <w:rPr>
                <w:rFonts w:eastAsiaTheme="minorEastAsia"/>
                <w:i/>
                <w:color w:val="000000" w:themeColor="text1"/>
                <w:shd w:val="clear" w:color="auto" w:fill="FFFFFF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Theme="minorEastAsia" w:hAnsi="Cambria Math"/>
                    <w:color w:val="000000" w:themeColor="text1"/>
                    <w:shd w:val="clear" w:color="auto" w:fill="FFFFFF"/>
                    <w:lang w:val="en-US"/>
                  </w:rPr>
                  <m:t>σ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hd w:val="clear" w:color="auto" w:fill="FFFFFF"/>
                        <w:lang w:val="en-US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eastAsiaTheme="minorEastAsia"/>
                        <w:i/>
                        <w:color w:val="000000" w:themeColor="text1"/>
                        <w:shd w:val="clear" w:color="auto" w:fill="FFFFFF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color w:val="000000" w:themeColor="text1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hd w:val="clear" w:color="auto" w:fill="FFFFFF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0000" w:themeColor="text1"/>
                        <w:shd w:val="clear" w:color="auto" w:fill="FFFFFF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eastAsiaTheme="minorEastAsia" w:hAnsi="Cambria Math"/>
                        <w:color w:val="000000" w:themeColor="text1"/>
                        <w:shd w:val="clear" w:color="auto" w:fill="FFFFFF"/>
                        <w:lang w:val="en-US"/>
                      </w:rPr>
                      <m:t>λ</m:t>
                    </m:r>
                  </m:den>
                </m:f>
              </m:oMath>
            </m:oMathPara>
          </w:p>
          <w:p w:rsidR="00967201" w:rsidRDefault="00967201" w:rsidP="00967201">
            <w:pPr>
              <w:pStyle w:val="a3"/>
              <w:ind w:left="0" w:firstLine="0"/>
              <w:jc w:val="left"/>
              <w:rPr>
                <w:rFonts w:eastAsiaTheme="minorEastAsia"/>
                <w:color w:val="000000" w:themeColor="text1"/>
                <w:shd w:val="clear" w:color="auto" w:fill="FFFFFF"/>
              </w:rPr>
            </w:pPr>
          </w:p>
        </w:tc>
        <w:tc>
          <w:tcPr>
            <w:tcW w:w="2268" w:type="dxa"/>
          </w:tcPr>
          <w:p w:rsidR="00635EE9" w:rsidRPr="002867C2" w:rsidRDefault="00967201" w:rsidP="002867C2">
            <w:pPr>
              <w:pStyle w:val="a3"/>
              <w:ind w:left="0" w:firstLine="0"/>
              <w:jc w:val="center"/>
              <w:rPr>
                <w:rFonts w:eastAsiaTheme="minorEastAsia"/>
                <w:color w:val="000000" w:themeColor="text1"/>
                <w:sz w:val="20"/>
                <w:shd w:val="clear" w:color="auto" w:fill="FFFFFF"/>
              </w:rPr>
            </w:pPr>
            <w:r w:rsidRPr="002867C2">
              <w:rPr>
                <w:rFonts w:eastAsiaTheme="minorEastAsia"/>
                <w:color w:val="000000" w:themeColor="text1"/>
                <w:sz w:val="20"/>
                <w:shd w:val="clear" w:color="auto" w:fill="FFFFFF"/>
              </w:rPr>
              <w:t>В теории надёжности для описания длительности работы прибора</w:t>
            </w:r>
          </w:p>
        </w:tc>
      </w:tr>
      <w:tr w:rsidR="002867C2" w:rsidRPr="002867C2" w:rsidTr="00635EE9">
        <w:tc>
          <w:tcPr>
            <w:tcW w:w="1978" w:type="dxa"/>
          </w:tcPr>
          <w:p w:rsidR="00635EE9" w:rsidRDefault="003B652D" w:rsidP="006971C0">
            <w:pPr>
              <w:pStyle w:val="a3"/>
              <w:ind w:left="0" w:firstLine="0"/>
              <w:jc w:val="left"/>
              <w:rPr>
                <w:rFonts w:eastAsiaTheme="minorEastAsia"/>
                <w:color w:val="000000" w:themeColor="text1"/>
                <w:shd w:val="clear" w:color="auto" w:fill="FFFFFF"/>
              </w:rPr>
            </w:pPr>
            <w:r>
              <w:rPr>
                <w:rFonts w:eastAsiaTheme="minorEastAsia"/>
                <w:color w:val="000000" w:themeColor="text1"/>
                <w:shd w:val="clear" w:color="auto" w:fill="FFFFFF"/>
              </w:rPr>
              <w:t>Нормальное</w:t>
            </w:r>
            <w:r w:rsidR="00683124">
              <w:rPr>
                <w:rFonts w:eastAsiaTheme="minorEastAsia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eastAsiaTheme="minorEastAsia"/>
                <w:color w:val="000000" w:themeColor="text1"/>
                <w:shd w:val="clear" w:color="auto" w:fill="FFFFFF"/>
              </w:rPr>
              <w:t>распределение</w:t>
            </w:r>
            <w:r w:rsidR="00530925">
              <w:rPr>
                <w:rFonts w:eastAsiaTheme="minorEastAsia"/>
                <w:color w:val="000000" w:themeColor="text1"/>
                <w:shd w:val="clear" w:color="auto" w:fill="FFFFFF"/>
              </w:rPr>
              <w:t xml:space="preserve"> </w:t>
            </w:r>
          </w:p>
          <w:p w:rsidR="00530925" w:rsidRDefault="00B57502" w:rsidP="006971C0">
            <w:pPr>
              <w:pStyle w:val="a3"/>
              <w:ind w:left="0" w:firstLine="0"/>
              <w:jc w:val="left"/>
              <w:rPr>
                <w:rFonts w:eastAsiaTheme="minorEastAsia"/>
                <w:color w:val="000000" w:themeColor="text1"/>
                <w:shd w:val="clear" w:color="auto" w:fill="FFFFFF"/>
              </w:rPr>
            </w:pPr>
            <w:r w:rsidRPr="00683124">
              <w:rPr>
                <w:rFonts w:eastAsiaTheme="minorEastAsia"/>
                <w:color w:val="000000" w:themeColor="text1"/>
                <w:shd w:val="clear" w:color="auto" w:fill="FFFFFF"/>
              </w:rPr>
              <w:t>(</w:t>
            </w:r>
            <w:r>
              <w:rPr>
                <w:rFonts w:eastAsiaTheme="minorEastAsia"/>
                <w:color w:val="000000" w:themeColor="text1"/>
                <w:shd w:val="clear" w:color="auto" w:fill="FFFFFF"/>
              </w:rPr>
              <w:t>р</w:t>
            </w:r>
            <w:r w:rsidR="00530925">
              <w:rPr>
                <w:rFonts w:eastAsiaTheme="minorEastAsia"/>
                <w:color w:val="000000" w:themeColor="text1"/>
                <w:shd w:val="clear" w:color="auto" w:fill="FFFFFF"/>
              </w:rPr>
              <w:t>аспределение Гаусса</w:t>
            </w:r>
            <w:r>
              <w:rPr>
                <w:rFonts w:eastAsiaTheme="minorEastAsia"/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3818" w:type="dxa"/>
          </w:tcPr>
          <w:p w:rsidR="00635EE9" w:rsidRPr="002867C2" w:rsidRDefault="002867C2" w:rsidP="00530925">
            <w:pPr>
              <w:pStyle w:val="a3"/>
              <w:ind w:left="0" w:firstLine="0"/>
              <w:jc w:val="left"/>
              <w:rPr>
                <w:rFonts w:eastAsiaTheme="minorEastAsia"/>
                <w:color w:val="000000" w:themeColor="text1"/>
                <w:shd w:val="clear" w:color="auto" w:fill="FFFFFF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Theme="minorEastAsia" w:hAnsi="Cambria Math"/>
                    <w:color w:val="000000" w:themeColor="text1"/>
                    <w:shd w:val="clear" w:color="auto" w:fill="FFFFFF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eastAsiaTheme="minorEastAsia"/>
                        <w:i/>
                        <w:color w:val="000000" w:themeColor="text1"/>
                        <w:shd w:val="clear" w:color="auto" w:fill="FFFFFF"/>
                      </w:rPr>
                      <m:t>x</m:t>
                    </m:r>
                  </m:e>
                </m:d>
                <m:r>
                  <m:rPr>
                    <m:nor/>
                  </m:rPr>
                  <w:rPr>
                    <w:rFonts w:ascii="Cambria Math" w:eastAsiaTheme="minorEastAsia" w:hAnsi="Cambria Math"/>
                    <w:color w:val="000000" w:themeColor="text1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eastAsiaTheme="minorEastAsia" w:hAnsi="Cambria Math"/>
                        <w:color w:val="000000" w:themeColor="text1"/>
                        <w:shd w:val="clear" w:color="auto" w:fill="FFFFFF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eastAsiaTheme="minorEastAsia" w:hAnsi="Cambria Math"/>
                        <w:color w:val="000000" w:themeColor="text1"/>
                        <w:shd w:val="clear" w:color="auto" w:fill="FFFFFF"/>
                      </w:rPr>
                      <m:t>σ·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color w:val="000000" w:themeColor="text1"/>
                            <w:shd w:val="clear" w:color="auto" w:fill="FFFFFF"/>
                          </w:rPr>
                        </m:ctrlPr>
                      </m:radPr>
                      <m:deg/>
                      <m:e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</w:rPr>
                          <m:t>2π</m:t>
                        </m:r>
                      </m:e>
                    </m:rad>
                  </m:den>
                </m:f>
                <m:r>
                  <m:rPr>
                    <m:nor/>
                  </m:rPr>
                  <w:rPr>
                    <w:rFonts w:ascii="Cambria Math" w:eastAsiaTheme="minorEastAsia" w:hAnsi="Cambria Math"/>
                    <w:color w:val="000000" w:themeColor="text1"/>
                    <w:shd w:val="clear" w:color="auto" w:fill="FFFFFF"/>
                  </w:rPr>
                  <m:t>·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eastAsiaTheme="minorEastAsia" w:hAnsi="Cambria Math"/>
                        <w:color w:val="000000" w:themeColor="text1"/>
                        <w:shd w:val="clear" w:color="auto" w:fill="FFFFFF"/>
                      </w:rPr>
                      <m:t>e</m:t>
                    </m:r>
                  </m:e>
                  <m:sup>
                    <m:r>
                      <m:rPr>
                        <m:nor/>
                      </m:rPr>
                      <w:rPr>
                        <w:rFonts w:ascii="Cambria Math" w:eastAsiaTheme="minorEastAsia" w:hAnsi="Cambria Math"/>
                        <w:color w:val="000000" w:themeColor="text1"/>
                        <w:shd w:val="clear" w:color="auto" w:fill="FFFFFF"/>
                      </w:rPr>
                      <m:t xml:space="preserve">  ̶ 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color w:val="000000" w:themeColor="text1"/>
                            <w:shd w:val="clear" w:color="auto" w:fill="FFFFFF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 w:themeColor="text1"/>
                                <w:shd w:val="clear" w:color="auto" w:fill="FFFFFF"/>
                              </w:rPr>
                            </m:ctrlPr>
                          </m:sSup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hd w:val="clear" w:color="auto" w:fill="FFFFFF"/>
                              </w:rPr>
                              <m:t>(</m:t>
                            </m:r>
                            <m:r>
                              <m:rPr>
                                <m:nor/>
                              </m:rPr>
                              <w:rPr>
                                <w:rFonts w:eastAsiaTheme="minorEastAsia"/>
                                <w:i/>
                                <w:color w:val="000000" w:themeColor="text1"/>
                                <w:shd w:val="clear" w:color="auto" w:fill="FFFFFF"/>
                              </w:rPr>
                              <m:t>x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hd w:val="clear" w:color="auto" w:fill="FFFFFF"/>
                              </w:rPr>
                              <m:t>-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Monotype Corsiva" w:eastAsiaTheme="minorEastAsia" w:hAnsi="Monotype Corsiva"/>
                                <w:color w:val="000000" w:themeColor="text1"/>
                                <w:shd w:val="clear" w:color="auto" w:fill="FFFFFF"/>
                              </w:rPr>
                              <m:t>a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hd w:val="clear" w:color="auto" w:fill="FFFFFF"/>
                              </w:rPr>
                              <m:t>)</m:t>
                            </m:r>
                          </m:e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hd w:val="clear" w:color="auto" w:fill="FFFFFF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 w:themeColor="text1"/>
                                <w:shd w:val="clear" w:color="auto" w:fill="FFFFFF"/>
                              </w:rPr>
                            </m:ctrlPr>
                          </m:sSup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hd w:val="clear" w:color="auto" w:fill="FFFFFF"/>
                              </w:rPr>
                              <m:t>σ</m:t>
                            </m:r>
                          </m:e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hd w:val="clear" w:color="auto" w:fill="FFFFFF"/>
                              </w:rPr>
                              <m:t>2</m:t>
                            </m:r>
                          </m:sup>
                        </m:sSup>
                      </m:den>
                    </m:f>
                  </m:sup>
                </m:sSup>
              </m:oMath>
            </m:oMathPara>
          </w:p>
          <w:p w:rsidR="002867C2" w:rsidRDefault="005F6ACC" w:rsidP="00530925">
            <w:pPr>
              <w:pStyle w:val="a3"/>
              <w:ind w:left="0" w:firstLine="0"/>
              <w:jc w:val="left"/>
              <w:rPr>
                <w:rFonts w:eastAsiaTheme="minorEastAsia"/>
                <w:color w:val="000000" w:themeColor="text1"/>
                <w:shd w:val="clear" w:color="auto" w:fill="FFFFFF"/>
              </w:rPr>
            </w:pPr>
            <w:r>
              <w:rPr>
                <w:rFonts w:eastAsiaTheme="minorEastAsia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A27D8E" wp14:editId="5CB75659">
                      <wp:simplePos x="0" y="0"/>
                      <wp:positionH relativeFrom="column">
                        <wp:posOffset>430582</wp:posOffset>
                      </wp:positionH>
                      <wp:positionV relativeFrom="paragraph">
                        <wp:posOffset>288581</wp:posOffset>
                      </wp:positionV>
                      <wp:extent cx="364067" cy="203200"/>
                      <wp:effectExtent l="0" t="0" r="0" b="635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4067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D3082A5" id="Прямоугольник 13" o:spid="_x0000_s1026" style="position:absolute;margin-left:33.9pt;margin-top:22.7pt;width:28.65pt;height:1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" fillcolor="white [3212]" stroked="f" strokeweight="1pt"/>
                  </w:pict>
                </mc:Fallback>
              </mc:AlternateContent>
            </w:r>
            <w:r w:rsidR="00AE0453">
              <w:rPr>
                <w:rFonts w:eastAsiaTheme="minorEastAsia"/>
                <w:i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788328" wp14:editId="2A4C3B72">
                      <wp:simplePos x="0" y="0"/>
                      <wp:positionH relativeFrom="column">
                        <wp:posOffset>-406400</wp:posOffset>
                      </wp:positionH>
                      <wp:positionV relativeFrom="paragraph">
                        <wp:posOffset>-69850</wp:posOffset>
                      </wp:positionV>
                      <wp:extent cx="1011343" cy="330200"/>
                      <wp:effectExtent l="0" t="0" r="0" b="0"/>
                      <wp:wrapNone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1343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E0453" w:rsidRPr="00AE0453" w:rsidRDefault="00AE0453" w:rsidP="00AE0453">
                                  <w:pPr>
                                    <w:jc w:val="left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f</w:t>
                                  </w:r>
                                  <w:r w:rsidRPr="00AE0453">
                                    <w:rPr>
                                      <w:sz w:val="20"/>
                                      <w:lang w:val="en-US"/>
                                    </w:rPr>
                                    <w:t>(</w:t>
                                  </w:r>
                                  <w:proofErr w:type="gramEnd"/>
                                  <w:r w:rsidRPr="00B57502">
                                    <w:rPr>
                                      <w:i/>
                                      <w:sz w:val="20"/>
                                      <w:lang w:val="en-US"/>
                                    </w:rPr>
                                    <w:t>x</w:t>
                                  </w:r>
                                  <w:r w:rsidRPr="00AE0453">
                                    <w:rPr>
                                      <w:sz w:val="20"/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9" o:spid="_x0000_s1029" type="#_x0000_t202" style="position:absolute;margin-left:-32pt;margin-top:-5.5pt;width:79.65pt;height: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" filled="f" stroked="f" strokeweight=".5pt">
                      <v:textbox>
                        <w:txbxContent>
                          <w:p w:rsidR="00AE0453" w:rsidRPr="00AE0453" w:rsidRDefault="00AE0453" w:rsidP="00AE0453">
                            <w:pPr>
                              <w:jc w:val="left"/>
                              <w:rPr>
                                <w:sz w:val="20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lang w:val="en-US"/>
                              </w:rPr>
                              <w:t>f</w:t>
                            </w:r>
                            <w:r w:rsidRPr="00AE0453">
                              <w:rPr>
                                <w:sz w:val="20"/>
                                <w:lang w:val="en-US"/>
                              </w:rPr>
                              <w:t>(</w:t>
                            </w:r>
                            <w:proofErr w:type="gramEnd"/>
                            <w:r w:rsidRPr="00B57502">
                              <w:rPr>
                                <w:i/>
                                <w:sz w:val="20"/>
                                <w:lang w:val="en-US"/>
                              </w:rPr>
                              <w:t>x</w:t>
                            </w:r>
                            <w:r w:rsidRPr="00AE0453">
                              <w:rPr>
                                <w:sz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0453">
              <w:rPr>
                <w:rFonts w:eastAsiaTheme="minorEastAsia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915ACF" wp14:editId="685586B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-1905</wp:posOffset>
                      </wp:positionV>
                      <wp:extent cx="364067" cy="203200"/>
                      <wp:effectExtent l="0" t="0" r="0" b="63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4067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665657D" id="Прямоугольник 8" o:spid="_x0000_s1026" style="position:absolute;margin-left:.15pt;margin-top:-.15pt;width:28.65pt;height:1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" fillcolor="white [3212]" stroked="f" strokeweight="1pt"/>
                  </w:pict>
                </mc:Fallback>
              </mc:AlternateContent>
            </w:r>
            <w:r w:rsidR="002867C2">
              <w:rPr>
                <w:rFonts w:eastAsiaTheme="minorEastAsia"/>
                <w:noProof/>
                <w:color w:val="000000" w:themeColor="text1"/>
                <w:shd w:val="clear" w:color="auto" w:fill="FFFFFF"/>
                <w:lang w:eastAsia="ru-RU"/>
              </w:rPr>
              <w:drawing>
                <wp:inline distT="0" distB="0" distL="0" distR="0" wp14:anchorId="341EC00D" wp14:editId="1ABA7FD4">
                  <wp:extent cx="2049780" cy="1290673"/>
                  <wp:effectExtent l="0" t="0" r="762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519" cy="12936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635EE9" w:rsidRPr="0020643D" w:rsidRDefault="002867C2" w:rsidP="002867C2">
            <w:pPr>
              <w:pStyle w:val="a3"/>
              <w:ind w:left="0" w:firstLine="0"/>
              <w:jc w:val="left"/>
              <w:rPr>
                <w:rFonts w:eastAsiaTheme="minorEastAsia"/>
                <w:color w:val="000000" w:themeColor="text1"/>
                <w:shd w:val="clear" w:color="auto" w:fill="FFFFFF"/>
                <w:lang w:val="en-US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Theme="minorEastAsia" w:hAnsi="Cambria Math"/>
                    <w:color w:val="000000" w:themeColor="text1"/>
                    <w:shd w:val="clear" w:color="auto" w:fill="FFFFFF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eastAsiaTheme="minorEastAsia"/>
                        <w:i/>
                        <w:color w:val="000000" w:themeColor="text1"/>
                        <w:shd w:val="clear" w:color="auto" w:fill="FFFFFF"/>
                        <w:lang w:val="en-US"/>
                      </w:rPr>
                      <m:t>x</m:t>
                    </m:r>
                  </m:e>
                </m:d>
                <m:r>
                  <m:rPr>
                    <m:nor/>
                  </m:rPr>
                  <w:rPr>
                    <w:rFonts w:ascii="Cambria Math" w:eastAsiaTheme="minorEastAsia" w:hAnsi="Cambria Math"/>
                    <w:color w:val="000000" w:themeColor="text1"/>
                    <w:shd w:val="clear" w:color="auto" w:fill="FFFFFF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eastAsiaTheme="minorEastAsia" w:hAnsi="Cambria Math"/>
                        <w:color w:val="000000" w:themeColor="text1"/>
                        <w:shd w:val="clear" w:color="auto" w:fill="FFFFFF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eastAsiaTheme="minorEastAsia" w:hAnsi="Cambria Math"/>
                        <w:color w:val="000000" w:themeColor="text1"/>
                        <w:shd w:val="clear" w:color="auto" w:fill="FFFFFF"/>
                      </w:rPr>
                      <m:t>σ</m:t>
                    </m:r>
                    <m:r>
                      <m:rPr>
                        <m:nor/>
                      </m:rPr>
                      <w:rPr>
                        <w:rFonts w:ascii="Cambria Math" w:eastAsiaTheme="minorEastAsia" w:hAnsi="Cambria Math"/>
                        <w:color w:val="000000" w:themeColor="text1"/>
                        <w:shd w:val="clear" w:color="auto" w:fill="FFFFFF"/>
                        <w:lang w:val="en-US"/>
                      </w:rPr>
                      <m:t>·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color w:val="000000" w:themeColor="text1"/>
                            <w:shd w:val="clear" w:color="auto" w:fill="FFFFFF"/>
                          </w:rPr>
                        </m:ctrlPr>
                      </m:radPr>
                      <m:deg/>
                      <m:e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  <w:lang w:val="en-US"/>
                          </w:rPr>
                          <m:t>2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</w:rPr>
                          <m:t>π</m:t>
                        </m:r>
                      </m:e>
                    </m:rad>
                  </m:den>
                </m:f>
                <m:nary>
                  <m:naryPr>
                    <m:limLoc m:val="undOvr"/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naryPr>
                  <m:sub>
                    <m:r>
                      <m:rPr>
                        <m:nor/>
                      </m:rPr>
                      <w:rPr>
                        <w:rFonts w:ascii="Cambria Math" w:eastAsiaTheme="minorEastAsia" w:hAnsi="Cambria Math"/>
                        <w:color w:val="000000" w:themeColor="text1"/>
                        <w:shd w:val="clear" w:color="auto" w:fill="FFFFFF"/>
                        <w:lang w:val="en-US"/>
                      </w:rPr>
                      <m:t>-∞</m:t>
                    </m:r>
                  </m:sub>
                  <m:sup>
                    <m:r>
                      <m:rPr>
                        <m:nor/>
                      </m:rPr>
                      <w:rPr>
                        <w:rFonts w:eastAsiaTheme="minorEastAsia"/>
                        <w:i/>
                        <w:color w:val="000000" w:themeColor="text1"/>
                        <w:shd w:val="clear" w:color="auto" w:fill="FFFFFF"/>
                        <w:lang w:val="en-US"/>
                      </w:rPr>
                      <m:t>x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color w:val="000000" w:themeColor="text1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  <w:lang w:val="en-US"/>
                          </w:rPr>
                          <m:t>e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hd w:val="clear" w:color="auto" w:fill="FFFFFF"/>
                            <w:lang w:val="en-US"/>
                          </w:rPr>
                          <m:t xml:space="preserve">  ̶ 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 w:themeColor="text1"/>
                                <w:shd w:val="clear" w:color="auto" w:fill="FFFFFF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color w:val="000000" w:themeColor="text1"/>
                                    <w:shd w:val="clear" w:color="auto" w:fill="FFFFFF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hd w:val="clear" w:color="auto" w:fill="FFFFFF"/>
                                    <w:lang w:val="en-US"/>
                                  </w:rPr>
                                  <m:t>(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eastAsiaTheme="minorEastAsia"/>
                                    <w:i/>
                                    <w:color w:val="000000" w:themeColor="text1"/>
                                    <w:shd w:val="clear" w:color="auto" w:fill="FFFFFF"/>
                                    <w:lang w:val="en-US"/>
                                  </w:rPr>
                                  <m:t>t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hd w:val="clear" w:color="auto" w:fill="FFFFFF"/>
                                    <w:lang w:val="en-US"/>
                                  </w:rPr>
                                  <m:t>-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Monotype Corsiva" w:eastAsiaTheme="minorEastAsia" w:hAnsi="Monotype Corsiva"/>
                                    <w:color w:val="000000" w:themeColor="text1"/>
                                    <w:shd w:val="clear" w:color="auto" w:fill="FFFFFF"/>
                                    <w:lang w:val="en-US"/>
                                  </w:rPr>
                                  <m:t>a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hd w:val="clear" w:color="auto" w:fill="FFFFFF"/>
                                    <w:lang w:val="en-US"/>
                                  </w:rPr>
                                  <m:t>)</m:t>
                                </m:r>
                              </m:e>
                              <m:sup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hd w:val="clear" w:color="auto" w:fill="FFFFFF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hd w:val="clear" w:color="auto" w:fill="FFFFFF"/>
                                <w:lang w:val="en-US"/>
                              </w:rPr>
                              <m:t>2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color w:val="000000" w:themeColor="text1"/>
                                    <w:shd w:val="clear" w:color="auto" w:fill="FFFFFF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hd w:val="clear" w:color="auto" w:fill="FFFFFF"/>
                                  </w:rPr>
                                  <m:t>σ</m:t>
                                </m:r>
                              </m:e>
                              <m:sup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hd w:val="clear" w:color="auto" w:fill="FFFFFF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sup>
                    </m:sSup>
                  </m:e>
                </m:nary>
                <w:proofErr w:type="spellStart"/>
                <m:r>
                  <m:rPr>
                    <m:nor/>
                  </m:rPr>
                  <w:rPr>
                    <w:rFonts w:ascii="Cambria Math" w:eastAsiaTheme="minorEastAsia" w:hAnsi="Cambria Math"/>
                    <w:color w:val="000000" w:themeColor="text1"/>
                    <w:shd w:val="clear" w:color="auto" w:fill="FFFFFF"/>
                    <w:lang w:val="en-US"/>
                  </w:rPr>
                  <m:t>dt</m:t>
                </m:r>
              </m:oMath>
            </m:oMathPara>
            <w:proofErr w:type="spellEnd"/>
          </w:p>
          <w:p w:rsidR="005500F2" w:rsidRPr="005F6ACC" w:rsidRDefault="005F6ACC" w:rsidP="002867C2">
            <w:pPr>
              <w:pStyle w:val="a3"/>
              <w:ind w:left="0" w:firstLine="0"/>
              <w:jc w:val="left"/>
              <w:rPr>
                <w:rFonts w:eastAsiaTheme="minorEastAsia"/>
                <w:color w:val="000000" w:themeColor="text1"/>
                <w:shd w:val="clear" w:color="auto" w:fill="FFFFFF"/>
              </w:rPr>
            </w:pPr>
            <w:r>
              <w:rPr>
                <w:rFonts w:eastAsiaTheme="minorEastAsia"/>
                <w:i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880869" wp14:editId="29B75D8B">
                      <wp:simplePos x="0" y="0"/>
                      <wp:positionH relativeFrom="column">
                        <wp:posOffset>-471680</wp:posOffset>
                      </wp:positionH>
                      <wp:positionV relativeFrom="paragraph">
                        <wp:posOffset>-102599</wp:posOffset>
                      </wp:positionV>
                      <wp:extent cx="1011343" cy="330200"/>
                      <wp:effectExtent l="0" t="0" r="0" b="0"/>
                      <wp:wrapNone/>
                      <wp:docPr id="10" name="Надпись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1343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F6ACC" w:rsidRPr="00AE0453" w:rsidRDefault="005F6ACC" w:rsidP="005F6ACC">
                                  <w:pPr>
                                    <w:jc w:val="left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F</w:t>
                                  </w:r>
                                  <w:r w:rsidRPr="00AE0453">
                                    <w:rPr>
                                      <w:sz w:val="20"/>
                                      <w:lang w:val="en-US"/>
                                    </w:rPr>
                                    <w:t>(</w:t>
                                  </w:r>
                                  <w:r w:rsidRPr="00B57502">
                                    <w:rPr>
                                      <w:i/>
                                      <w:sz w:val="20"/>
                                      <w:lang w:val="en-US"/>
                                    </w:rPr>
                                    <w:t>x</w:t>
                                  </w:r>
                                  <w:r w:rsidRPr="00AE0453">
                                    <w:rPr>
                                      <w:sz w:val="20"/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0" o:spid="_x0000_s1030" type="#_x0000_t202" style="position:absolute;margin-left:-37.15pt;margin-top:-8.1pt;width:79.65pt;height: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" filled="f" stroked="f" strokeweight=".5pt">
                      <v:textbox>
                        <w:txbxContent>
                          <w:p w:rsidR="005F6ACC" w:rsidRPr="00AE0453" w:rsidRDefault="005F6ACC" w:rsidP="005F6ACC">
                            <w:pPr>
                              <w:jc w:val="left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F</w:t>
                            </w:r>
                            <w:r w:rsidRPr="00AE0453">
                              <w:rPr>
                                <w:sz w:val="20"/>
                                <w:lang w:val="en-US"/>
                              </w:rPr>
                              <w:t>(</w:t>
                            </w:r>
                            <w:r w:rsidRPr="00B57502">
                              <w:rPr>
                                <w:i/>
                                <w:sz w:val="20"/>
                                <w:lang w:val="en-US"/>
                              </w:rPr>
                              <w:t>x</w:t>
                            </w:r>
                            <w:r w:rsidRPr="00AE0453">
                              <w:rPr>
                                <w:sz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Theme="minorEastAsia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8C5637" wp14:editId="74D46913">
                      <wp:simplePos x="0" y="0"/>
                      <wp:positionH relativeFrom="column">
                        <wp:posOffset>177</wp:posOffset>
                      </wp:positionH>
                      <wp:positionV relativeFrom="paragraph">
                        <wp:posOffset>-1770</wp:posOffset>
                      </wp:positionV>
                      <wp:extent cx="306892" cy="203200"/>
                      <wp:effectExtent l="0" t="0" r="0" b="635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892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602ABCA" id="Прямоугольник 12" o:spid="_x0000_s1026" style="position:absolute;margin-left:0;margin-top:-.15pt;width:24.15pt;height:1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" fillcolor="white [3212]" stroked="f" strokeweight="1pt"/>
                  </w:pict>
                </mc:Fallback>
              </mc:AlternateContent>
            </w:r>
            <w:r w:rsidR="005500F2">
              <w:rPr>
                <w:rFonts w:eastAsiaTheme="minorEastAsia"/>
                <w:noProof/>
                <w:color w:val="000000" w:themeColor="text1"/>
                <w:shd w:val="clear" w:color="auto" w:fill="FFFFFF"/>
                <w:lang w:eastAsia="ru-RU"/>
              </w:rPr>
              <w:drawing>
                <wp:inline distT="0" distB="0" distL="0" distR="0" wp14:anchorId="13CFE9BA" wp14:editId="2A4646BC">
                  <wp:extent cx="1552353" cy="114878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719" cy="11608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635EE9" w:rsidRPr="002867C2" w:rsidRDefault="002867C2" w:rsidP="006971C0">
            <w:pPr>
              <w:pStyle w:val="a3"/>
              <w:ind w:left="0" w:firstLine="0"/>
              <w:jc w:val="left"/>
              <w:rPr>
                <w:rFonts w:eastAsiaTheme="minorEastAsia"/>
                <w:color w:val="000000" w:themeColor="text1"/>
                <w:shd w:val="clear" w:color="auto" w:fill="FFFFFF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000000" w:themeColor="text1"/>
                    <w:shd w:val="clear" w:color="auto" w:fill="FFFFFF"/>
                  </w:rPr>
                  <m:t>M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hd w:val="clear" w:color="auto" w:fill="FFFFFF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color w:val="000000" w:themeColor="text1"/>
                    <w:shd w:val="clear" w:color="auto" w:fill="FFFFFF"/>
                  </w:rPr>
                  <m:t>=a</m:t>
                </m:r>
              </m:oMath>
            </m:oMathPara>
          </w:p>
          <w:p w:rsidR="002867C2" w:rsidRPr="002867C2" w:rsidRDefault="007118D6" w:rsidP="002867C2">
            <w:pPr>
              <w:pStyle w:val="a3"/>
              <w:ind w:left="0" w:firstLine="0"/>
              <w:jc w:val="left"/>
              <w:rPr>
                <w:rFonts w:eastAsiaTheme="minorEastAsia"/>
                <w:i/>
                <w:color w:val="000000" w:themeColor="text1"/>
                <w:shd w:val="clear" w:color="auto" w:fill="FFFFFF"/>
              </w:rPr>
            </w:pPr>
            <m:oMathPara>
              <m:oMath>
                <m:r>
                  <m:rPr>
                    <m:nor/>
                  </m:rPr>
                  <w:rPr>
                    <w:rFonts w:eastAsiaTheme="minorEastAsia"/>
                    <w:color w:val="000000" w:themeColor="text1"/>
                    <w:shd w:val="clear" w:color="auto" w:fill="FFFFFF"/>
                    <w:lang w:val="en-US"/>
                  </w:rPr>
                  <m:t>D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hd w:val="clear" w:color="auto" w:fill="FFFFFF"/>
                        <w:lang w:val="en-US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eastAsiaTheme="minorEastAsia"/>
                        <w:i/>
                        <w:color w:val="000000" w:themeColor="text1"/>
                        <w:shd w:val="clear" w:color="auto" w:fill="FFFFFF"/>
                        <w:lang w:val="en-US"/>
                      </w:rPr>
                      <m:t>X</m:t>
                    </m:r>
                  </m:e>
                </m:d>
                <m:r>
                  <m:rPr>
                    <m:nor/>
                  </m:rPr>
                  <w:rPr>
                    <w:rFonts w:ascii="Cambria Math" w:eastAsiaTheme="minorEastAsia" w:hAnsi="Cambria Math"/>
                    <w:color w:val="000000" w:themeColor="text1"/>
                    <w:shd w:val="clear" w:color="auto" w:fill="FFFFFF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hd w:val="clear" w:color="auto" w:fill="FFFFFF"/>
                      </w:rPr>
                      <m:t>σ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00000" w:themeColor="text1"/>
                        <w:shd w:val="clear" w:color="auto" w:fill="FFFFFF"/>
                      </w:rPr>
                      <m:t>2</m:t>
                    </m:r>
                  </m:sup>
                </m:sSup>
              </m:oMath>
            </m:oMathPara>
          </w:p>
          <w:p w:rsidR="002867C2" w:rsidRPr="005F6ACC" w:rsidRDefault="002867C2" w:rsidP="002948EA">
            <w:pPr>
              <w:pStyle w:val="a3"/>
              <w:ind w:left="0" w:firstLine="0"/>
              <w:jc w:val="left"/>
              <w:rPr>
                <w:rFonts w:eastAsiaTheme="minorEastAsia"/>
                <w:color w:val="000000" w:themeColor="text1"/>
                <w:shd w:val="clear" w:color="auto" w:fill="FFFFFF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Theme="minorEastAsia" w:hAnsi="Cambria Math"/>
                    <w:color w:val="000000" w:themeColor="text1"/>
                    <w:shd w:val="clear" w:color="auto" w:fill="FFFFFF"/>
                    <w:lang w:val="en-US"/>
                  </w:rPr>
                  <m:t>σ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hd w:val="clear" w:color="auto" w:fill="FFFFFF"/>
                        <w:lang w:val="en-US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eastAsiaTheme="minorEastAsia"/>
                        <w:i/>
                        <w:color w:val="000000" w:themeColor="text1"/>
                        <w:shd w:val="clear" w:color="auto" w:fill="FFFFFF"/>
                        <w:lang w:val="en-US"/>
                      </w:rPr>
                      <m:t>X</m:t>
                    </m:r>
                    <w:bookmarkStart w:id="0" w:name="_GoBack"/>
                    <w:bookmarkEnd w:id="0"/>
                  </m:e>
                </m:d>
                <m:r>
                  <w:rPr>
                    <w:rFonts w:ascii="Cambria Math" w:eastAsiaTheme="minorEastAsia" w:hAnsi="Cambria Math"/>
                    <w:color w:val="000000" w:themeColor="text1"/>
                    <w:shd w:val="clear" w:color="auto" w:fill="FFFFFF"/>
                  </w:rPr>
                  <m:t>=</m:t>
                </m:r>
                <m:r>
                  <m:rPr>
                    <m:nor/>
                  </m:rPr>
                  <w:rPr>
                    <w:rFonts w:ascii="Cambria Math" w:eastAsiaTheme="minorEastAsia" w:hAnsi="Cambria Math"/>
                    <w:color w:val="000000" w:themeColor="text1"/>
                    <w:shd w:val="clear" w:color="auto" w:fill="FFFFFF"/>
                    <w:lang w:val="en-US"/>
                  </w:rPr>
                  <m:t>σ</m:t>
                </m:r>
              </m:oMath>
            </m:oMathPara>
          </w:p>
        </w:tc>
        <w:tc>
          <w:tcPr>
            <w:tcW w:w="2268" w:type="dxa"/>
          </w:tcPr>
          <w:p w:rsidR="00635EE9" w:rsidRPr="002867C2" w:rsidRDefault="002867C2" w:rsidP="002867C2">
            <w:pPr>
              <w:pStyle w:val="a3"/>
              <w:ind w:left="0" w:firstLine="0"/>
              <w:jc w:val="center"/>
              <w:rPr>
                <w:rFonts w:eastAsiaTheme="minorEastAsia"/>
                <w:color w:val="000000" w:themeColor="text1"/>
                <w:sz w:val="20"/>
                <w:shd w:val="clear" w:color="auto" w:fill="FFFFFF"/>
              </w:rPr>
            </w:pPr>
            <w:r w:rsidRPr="002867C2">
              <w:rPr>
                <w:rFonts w:eastAsiaTheme="minorEastAsia"/>
                <w:color w:val="000000" w:themeColor="text1"/>
                <w:sz w:val="18"/>
                <w:shd w:val="clear" w:color="auto" w:fill="FFFFFF"/>
              </w:rPr>
              <w:t xml:space="preserve">Используется в </w:t>
            </w:r>
            <w:r w:rsidR="00032267">
              <w:rPr>
                <w:rFonts w:eastAsiaTheme="minorEastAsia"/>
                <w:color w:val="000000" w:themeColor="text1"/>
                <w:sz w:val="18"/>
                <w:shd w:val="clear" w:color="auto" w:fill="FFFFFF"/>
              </w:rPr>
              <w:t xml:space="preserve">различных </w:t>
            </w:r>
            <w:r w:rsidRPr="002867C2">
              <w:rPr>
                <w:rFonts w:eastAsiaTheme="minorEastAsia"/>
                <w:color w:val="000000" w:themeColor="text1"/>
                <w:sz w:val="18"/>
                <w:shd w:val="clear" w:color="auto" w:fill="FFFFFF"/>
              </w:rPr>
              <w:t>научных исследованиях, в том числе педагогиче</w:t>
            </w:r>
            <w:r w:rsidR="00BF6033">
              <w:rPr>
                <w:rFonts w:eastAsiaTheme="minorEastAsia"/>
                <w:color w:val="000000" w:themeColor="text1"/>
                <w:sz w:val="18"/>
                <w:shd w:val="clear" w:color="auto" w:fill="FFFFFF"/>
              </w:rPr>
              <w:t xml:space="preserve">ских. Этому закону подчиняются </w:t>
            </w:r>
            <w:r w:rsidRPr="002867C2">
              <w:rPr>
                <w:rFonts w:eastAsiaTheme="minorEastAsia"/>
                <w:color w:val="000000" w:themeColor="text1"/>
                <w:sz w:val="18"/>
                <w:shd w:val="clear" w:color="auto" w:fill="FFFFFF"/>
              </w:rPr>
              <w:t xml:space="preserve">рост человека при измерении роста у достаточно большого </w:t>
            </w:r>
            <w:r w:rsidR="00BF6033">
              <w:rPr>
                <w:rFonts w:eastAsiaTheme="minorEastAsia"/>
                <w:color w:val="000000" w:themeColor="text1"/>
                <w:sz w:val="18"/>
                <w:shd w:val="clear" w:color="auto" w:fill="FFFFFF"/>
              </w:rPr>
              <w:t>количества людей, колебания</w:t>
            </w:r>
            <w:r w:rsidRPr="002867C2">
              <w:rPr>
                <w:rFonts w:eastAsiaTheme="minorEastAsia"/>
                <w:color w:val="000000" w:themeColor="text1"/>
                <w:sz w:val="18"/>
                <w:shd w:val="clear" w:color="auto" w:fill="FFFFFF"/>
              </w:rPr>
              <w:t xml:space="preserve"> курса акций</w:t>
            </w:r>
            <w:r w:rsidR="00BF6033">
              <w:rPr>
                <w:rFonts w:eastAsiaTheme="minorEastAsia"/>
                <w:color w:val="000000" w:themeColor="text1"/>
                <w:sz w:val="18"/>
                <w:shd w:val="clear" w:color="auto" w:fill="FFFFFF"/>
              </w:rPr>
              <w:t xml:space="preserve"> и др.</w:t>
            </w:r>
          </w:p>
        </w:tc>
      </w:tr>
    </w:tbl>
    <w:p w:rsidR="00212C8A" w:rsidRPr="002867C2" w:rsidRDefault="00212C8A" w:rsidP="002867C2">
      <w:pPr>
        <w:ind w:firstLine="0"/>
      </w:pPr>
    </w:p>
    <w:sectPr w:rsidR="00212C8A" w:rsidRPr="002867C2" w:rsidSect="005F6ACC">
      <w:pgSz w:w="16838" w:h="11906" w:orient="landscape"/>
      <w:pgMar w:top="1701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28"/>
    <w:rsid w:val="00032267"/>
    <w:rsid w:val="00185535"/>
    <w:rsid w:val="0020643D"/>
    <w:rsid w:val="00212C8A"/>
    <w:rsid w:val="002867C2"/>
    <w:rsid w:val="002948EA"/>
    <w:rsid w:val="003B652D"/>
    <w:rsid w:val="00507AB7"/>
    <w:rsid w:val="00530925"/>
    <w:rsid w:val="005500F2"/>
    <w:rsid w:val="005F6ACC"/>
    <w:rsid w:val="006308A2"/>
    <w:rsid w:val="00635EE9"/>
    <w:rsid w:val="00683124"/>
    <w:rsid w:val="006B3D1A"/>
    <w:rsid w:val="007118D6"/>
    <w:rsid w:val="00820B66"/>
    <w:rsid w:val="00967201"/>
    <w:rsid w:val="00A10A40"/>
    <w:rsid w:val="00AE0453"/>
    <w:rsid w:val="00B2432C"/>
    <w:rsid w:val="00B57502"/>
    <w:rsid w:val="00BF6033"/>
    <w:rsid w:val="00C54813"/>
    <w:rsid w:val="00C72076"/>
    <w:rsid w:val="00D60A2D"/>
    <w:rsid w:val="00E4377B"/>
    <w:rsid w:val="00E6350D"/>
    <w:rsid w:val="00E805F9"/>
    <w:rsid w:val="00EA4E28"/>
    <w:rsid w:val="00F0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EE9"/>
    <w:pPr>
      <w:ind w:left="720"/>
      <w:contextualSpacing/>
    </w:pPr>
  </w:style>
  <w:style w:type="table" w:styleId="a4">
    <w:name w:val="Table Grid"/>
    <w:basedOn w:val="a1"/>
    <w:uiPriority w:val="39"/>
    <w:rsid w:val="00635E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635EE9"/>
    <w:rPr>
      <w:color w:val="808080"/>
    </w:rPr>
  </w:style>
  <w:style w:type="paragraph" w:styleId="a6">
    <w:name w:val="Normal (Web)"/>
    <w:basedOn w:val="a"/>
    <w:uiPriority w:val="99"/>
    <w:semiHidden/>
    <w:unhideWhenUsed/>
    <w:rsid w:val="00F06D6F"/>
    <w:pPr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7A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7A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EE9"/>
    <w:pPr>
      <w:ind w:left="720"/>
      <w:contextualSpacing/>
    </w:pPr>
  </w:style>
  <w:style w:type="table" w:styleId="a4">
    <w:name w:val="Table Grid"/>
    <w:basedOn w:val="a1"/>
    <w:uiPriority w:val="39"/>
    <w:rsid w:val="00635E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635EE9"/>
    <w:rPr>
      <w:color w:val="808080"/>
    </w:rPr>
  </w:style>
  <w:style w:type="paragraph" w:styleId="a6">
    <w:name w:val="Normal (Web)"/>
    <w:basedOn w:val="a"/>
    <w:uiPriority w:val="99"/>
    <w:semiHidden/>
    <w:unhideWhenUsed/>
    <w:rsid w:val="00F06D6F"/>
    <w:pPr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7A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7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hdphoto" Target="media/hdphoto3.wdp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Шатилов</dc:creator>
  <cp:keywords/>
  <dc:description/>
  <cp:lastModifiedBy>Lenovo</cp:lastModifiedBy>
  <cp:revision>21</cp:revision>
  <cp:lastPrinted>2019-11-27T16:15:00Z</cp:lastPrinted>
  <dcterms:created xsi:type="dcterms:W3CDTF">2019-11-27T14:48:00Z</dcterms:created>
  <dcterms:modified xsi:type="dcterms:W3CDTF">2020-11-09T10:34:00Z</dcterms:modified>
</cp:coreProperties>
</file>